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pPr w:leftFromText="187" w:rightFromText="187" w:tblpXSpec="center" w:tblpYSpec="top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7F7F7F"/>
          <w:insideV w:val="dashed" w:sz="4" w:space="0" w:color="7F7F7F"/>
        </w:tblBorders>
        <w:tblLook w:val="04A0" w:firstRow="1" w:lastRow="0" w:firstColumn="1" w:lastColumn="0" w:noHBand="0" w:noVBand="1"/>
      </w:tblPr>
      <w:tblGrid>
        <w:gridCol w:w="9287"/>
      </w:tblGrid>
      <w:tr w:rsidR="00FD5C8A">
        <w:trPr>
          <w:jc w:val="center"/>
        </w:trPr>
        <w:tc>
          <w:tcPr>
            <w:tcW w:w="9576" w:type="dxa"/>
          </w:tcPr>
          <w:p w:rsidR="00FD5C8A" w:rsidRDefault="00FD5C8A">
            <w:pPr>
              <w:pStyle w:val="PrimeiraPginadoCabealho"/>
              <w:pBdr>
                <w:bottom w:val="none" w:sz="0" w:space="0" w:color="auto"/>
              </w:pBdr>
              <w:rPr>
                <w:color w:val="9FB8CD" w:themeColor="accent2"/>
              </w:rPr>
            </w:pPr>
            <w:bookmarkStart w:id="0" w:name="_GoBack"/>
            <w:bookmarkEnd w:id="0"/>
          </w:p>
        </w:tc>
      </w:tr>
    </w:tbl>
    <w:sdt>
      <w:sdtPr>
        <w:alias w:val="Nome do Currículo"/>
        <w:tag w:val="Nome do Currículo"/>
        <w:id w:val="703981219"/>
        <w:placeholder>
          <w:docPart w:val="F83B9FC3F0564E28B90077FAC143E625"/>
        </w:placeholder>
        <w:docPartList>
          <w:docPartGallery w:val="Quick Parts"/>
          <w:docPartCategory w:val=" Currículo"/>
        </w:docPartList>
      </w:sdtPr>
      <w:sdtEndPr>
        <w:rPr>
          <w:rFonts w:ascii="Times New Roman" w:hAnsi="Times New Roman" w:cs="Times New Roman"/>
        </w:rPr>
      </w:sdtEndPr>
      <w:sdtContent>
        <w:p w:rsidR="00FD5C8A" w:rsidRPr="00D31825" w:rsidRDefault="00FD5C8A">
          <w:pPr>
            <w:pStyle w:val="SemEspaamento"/>
            <w:rPr>
              <w:rFonts w:ascii="Times New Roman" w:hAnsi="Times New Roman" w:cs="Times New Roman"/>
            </w:rPr>
          </w:pPr>
        </w:p>
        <w:tbl>
          <w:tblPr>
            <w:tblStyle w:val="Tabelacomgrade"/>
            <w:tblW w:w="5000" w:type="pct"/>
            <w:tblInd w:w="8" w:type="dxa"/>
            <w:tblBorders>
              <w:top w:val="single" w:sz="6" w:space="0" w:color="9FB8CD" w:themeColor="accent2"/>
              <w:left w:val="single" w:sz="6" w:space="0" w:color="9FB8CD" w:themeColor="accent2"/>
              <w:bottom w:val="single" w:sz="6" w:space="0" w:color="9FB8CD" w:themeColor="accent2"/>
              <w:right w:val="single" w:sz="6" w:space="0" w:color="9FB8CD" w:themeColor="accent2"/>
              <w:insideH w:val="single" w:sz="6" w:space="0" w:color="9FB8CD" w:themeColor="accent2"/>
              <w:insideV w:val="single" w:sz="6" w:space="0" w:color="9FB8CD" w:themeColor="accent2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51"/>
            <w:gridCol w:w="9088"/>
          </w:tblGrid>
          <w:tr w:rsidR="00FD5C8A" w:rsidRPr="00D31825" w:rsidTr="003E07D3">
            <w:tc>
              <w:tcPr>
                <w:tcW w:w="351" w:type="dxa"/>
                <w:shd w:val="clear" w:color="auto" w:fill="9FB8CD" w:themeFill="accent2"/>
              </w:tcPr>
              <w:p w:rsidR="00FD5C8A" w:rsidRPr="00D31825" w:rsidRDefault="00FD5C8A">
                <w:pPr>
                  <w:rPr>
                    <w:rFonts w:ascii="Times New Roman" w:hAnsi="Times New Roman" w:cs="Times New Roman"/>
                  </w:rPr>
                </w:pPr>
              </w:p>
            </w:tc>
            <w:tc>
              <w:tcPr>
                <w:tcW w:w="9088" w:type="dxa"/>
                <w:tcMar>
                  <w:top w:w="360" w:type="dxa"/>
                  <w:left w:w="360" w:type="dxa"/>
                  <w:bottom w:w="360" w:type="dxa"/>
                  <w:right w:w="360" w:type="dxa"/>
                </w:tcMar>
              </w:tcPr>
              <w:p w:rsidR="00FD5C8A" w:rsidRPr="00D31825" w:rsidRDefault="00F65FA9" w:rsidP="00447DB5">
                <w:pPr>
                  <w:pStyle w:val="NomePessoal"/>
                  <w:rPr>
                    <w:rFonts w:ascii="Times New Roman" w:hAnsi="Times New Roman" w:cs="Times New Roman"/>
                  </w:rPr>
                </w:pPr>
                <w:r w:rsidRPr="00D31825">
                  <w:rPr>
                    <w:rFonts w:ascii="Times New Roman" w:hAnsi="Times New Roman" w:cs="Times New Roman"/>
                    <w:color w:val="9FB8CD" w:themeColor="accent2"/>
                    <w:spacing w:val="10"/>
                  </w:rPr>
                  <w:sym w:font="Wingdings 3" w:char="F07D"/>
                </w:r>
                <w:sdt>
                  <w:sdtPr>
                    <w:rPr>
                      <w:rFonts w:ascii="Times New Roman" w:hAnsi="Times New Roman" w:cs="Times New Roman"/>
                    </w:rPr>
                    <w:id w:val="10979384"/>
                    <w:placeholder>
                      <w:docPart w:val="04B9BCD4B65448DDA404EA5F1079E6D7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EndPr/>
                  <w:sdtContent>
                    <w:r w:rsidR="0018438D" w:rsidRPr="00D31825">
                      <w:rPr>
                        <w:rFonts w:ascii="Times New Roman" w:hAnsi="Times New Roman" w:cs="Times New Roman"/>
                      </w:rPr>
                      <w:t>Isabelle Augusta Corso Teles</w:t>
                    </w:r>
                  </w:sdtContent>
                </w:sdt>
              </w:p>
              <w:p w:rsidR="0018438D" w:rsidRPr="00D31825" w:rsidRDefault="0018438D" w:rsidP="0018438D">
                <w:pPr>
                  <w:jc w:val="right"/>
                  <w:rPr>
                    <w:rFonts w:ascii="Times New Roman" w:hAnsi="Times New Roman" w:cs="Times New Roman"/>
                    <w:b/>
                    <w:bCs/>
                    <w:color w:val="222222"/>
                  </w:rPr>
                </w:pPr>
                <w:r w:rsidRPr="00D31825">
                  <w:rPr>
                    <w:rFonts w:ascii="Times New Roman" w:hAnsi="Times New Roman" w:cs="Times New Roman"/>
                    <w:color w:val="222222"/>
                  </w:rPr>
                  <w:t>Cuiabá,  Mato Grosso.</w:t>
                </w:r>
              </w:p>
              <w:p w:rsidR="0018438D" w:rsidRPr="00D31825" w:rsidRDefault="0018438D" w:rsidP="0018438D">
                <w:pPr>
                  <w:jc w:val="right"/>
                  <w:rPr>
                    <w:rFonts w:ascii="Times New Roman" w:hAnsi="Times New Roman" w:cs="Times New Roman"/>
                    <w:color w:val="222222"/>
                  </w:rPr>
                </w:pPr>
                <w:r w:rsidRPr="00D31825">
                  <w:rPr>
                    <w:rFonts w:ascii="Times New Roman" w:hAnsi="Times New Roman" w:cs="Times New Roman"/>
                    <w:color w:val="222222"/>
                  </w:rPr>
                  <w:t xml:space="preserve">Rua Mangabeira, nº 147. </w:t>
                </w:r>
              </w:p>
              <w:p w:rsidR="0018438D" w:rsidRPr="00D31825" w:rsidRDefault="0018438D" w:rsidP="0018438D">
                <w:pPr>
                  <w:jc w:val="right"/>
                  <w:rPr>
                    <w:rFonts w:ascii="Times New Roman" w:hAnsi="Times New Roman" w:cs="Times New Roman"/>
                    <w:color w:val="222222"/>
                  </w:rPr>
                </w:pPr>
                <w:r w:rsidRPr="00D31825">
                  <w:rPr>
                    <w:rFonts w:ascii="Times New Roman" w:hAnsi="Times New Roman" w:cs="Times New Roman"/>
                    <w:color w:val="222222"/>
                  </w:rPr>
                  <w:t>Bai</w:t>
                </w:r>
                <w:r w:rsidR="00BA2753" w:rsidRPr="00D31825">
                  <w:rPr>
                    <w:rFonts w:ascii="Times New Roman" w:hAnsi="Times New Roman" w:cs="Times New Roman"/>
                    <w:color w:val="222222"/>
                  </w:rPr>
                  <w:t>rro.: Jardim Gramado – Cuiabá MT</w:t>
                </w:r>
              </w:p>
              <w:p w:rsidR="00457C38" w:rsidRPr="00D31825" w:rsidRDefault="00457C38" w:rsidP="00BA2753">
                <w:pPr>
                  <w:jc w:val="right"/>
                  <w:rPr>
                    <w:rFonts w:ascii="Times New Roman" w:hAnsi="Times New Roman" w:cs="Times New Roman"/>
                    <w:color w:val="222222"/>
                  </w:rPr>
                </w:pPr>
                <w:r w:rsidRPr="00D31825">
                  <w:rPr>
                    <w:rFonts w:ascii="Times New Roman" w:hAnsi="Times New Roman" w:cs="Times New Roman"/>
                    <w:color w:val="222222"/>
                  </w:rPr>
                  <w:t>23/05/1997</w:t>
                </w:r>
              </w:p>
              <w:p w:rsidR="00FD5C8A" w:rsidRPr="00D31825" w:rsidRDefault="0018438D" w:rsidP="00BA2753">
                <w:pPr>
                  <w:jc w:val="right"/>
                  <w:rPr>
                    <w:rFonts w:ascii="Times New Roman" w:hAnsi="Times New Roman" w:cs="Times New Roman"/>
                    <w:color w:val="222222"/>
                  </w:rPr>
                </w:pPr>
                <w:r w:rsidRPr="00D31825">
                  <w:rPr>
                    <w:rFonts w:ascii="Times New Roman" w:hAnsi="Times New Roman" w:cs="Times New Roman"/>
                    <w:color w:val="222222"/>
                  </w:rPr>
                  <w:t>(65)</w:t>
                </w:r>
                <w:r w:rsidR="00C11C50" w:rsidRPr="00D31825">
                  <w:rPr>
                    <w:rFonts w:ascii="Times New Roman" w:hAnsi="Times New Roman" w:cs="Times New Roman"/>
                    <w:color w:val="222222"/>
                  </w:rPr>
                  <w:t>9225-4189</w:t>
                </w:r>
              </w:p>
              <w:p w:rsidR="00BA2753" w:rsidRPr="00D31825" w:rsidRDefault="00BA2753" w:rsidP="00221059">
                <w:pPr>
                  <w:jc w:val="right"/>
                  <w:rPr>
                    <w:rFonts w:ascii="Times New Roman" w:hAnsi="Times New Roman" w:cs="Times New Roman"/>
                    <w:color w:val="222222"/>
                  </w:rPr>
                </w:pPr>
              </w:p>
            </w:tc>
          </w:tr>
        </w:tbl>
        <w:p w:rsidR="00FD5C8A" w:rsidRPr="00D31825" w:rsidRDefault="00E14474">
          <w:pPr>
            <w:pStyle w:val="SemEspaamento"/>
            <w:rPr>
              <w:rFonts w:ascii="Times New Roman" w:hAnsi="Times New Roman" w:cs="Times New Roman"/>
            </w:rPr>
          </w:pPr>
        </w:p>
      </w:sdtContent>
    </w:sdt>
    <w:tbl>
      <w:tblPr>
        <w:tblStyle w:val="Tabelacomgrade"/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"/>
        <w:gridCol w:w="9074"/>
      </w:tblGrid>
      <w:tr w:rsidR="00FD5C8A" w:rsidRPr="00D31825" w:rsidTr="00703FD0">
        <w:trPr>
          <w:trHeight w:val="9024"/>
          <w:jc w:val="center"/>
        </w:trPr>
        <w:tc>
          <w:tcPr>
            <w:tcW w:w="365" w:type="dxa"/>
            <w:shd w:val="clear" w:color="auto" w:fill="AAB0C7" w:themeFill="accent1" w:themeFillTint="99"/>
          </w:tcPr>
          <w:p w:rsidR="00FD5C8A" w:rsidRPr="00D31825" w:rsidRDefault="00FD5C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FD5C8A" w:rsidRPr="00D31825" w:rsidRDefault="00F65FA9">
            <w:pPr>
              <w:pStyle w:val="Seo"/>
              <w:rPr>
                <w:rFonts w:ascii="Times New Roman" w:hAnsi="Times New Roman" w:cs="Times New Roman"/>
              </w:rPr>
            </w:pPr>
            <w:r w:rsidRPr="00D31825">
              <w:rPr>
                <w:rFonts w:ascii="Times New Roman" w:hAnsi="Times New Roman" w:cs="Times New Roman"/>
              </w:rPr>
              <w:t>Objetivos</w:t>
            </w:r>
          </w:p>
          <w:p w:rsidR="001B74CD" w:rsidRPr="00D31825" w:rsidRDefault="001B74CD" w:rsidP="001B74CD">
            <w:pPr>
              <w:pStyle w:val="TextodaSubseo"/>
              <w:jc w:val="both"/>
              <w:rPr>
                <w:rFonts w:ascii="Times New Roman" w:hAnsi="Times New Roman" w:cs="Times New Roman"/>
              </w:rPr>
            </w:pPr>
            <w:r w:rsidRPr="00D31825">
              <w:rPr>
                <w:rFonts w:ascii="Times New Roman" w:hAnsi="Times New Roman" w:cs="Times New Roman"/>
              </w:rPr>
              <w:t xml:space="preserve">Busco crescimento profissional e pessoal, atuando com responsabilidade, compromisso e ética, visando o </w:t>
            </w:r>
            <w:r w:rsidR="0018438D" w:rsidRPr="00D31825">
              <w:rPr>
                <w:rFonts w:ascii="Times New Roman" w:hAnsi="Times New Roman" w:cs="Times New Roman"/>
              </w:rPr>
              <w:t xml:space="preserve">meu </w:t>
            </w:r>
            <w:r w:rsidRPr="00D31825">
              <w:rPr>
                <w:rFonts w:ascii="Times New Roman" w:hAnsi="Times New Roman" w:cs="Times New Roman"/>
              </w:rPr>
              <w:t>cre</w:t>
            </w:r>
            <w:r w:rsidR="0018438D" w:rsidRPr="00D31825">
              <w:rPr>
                <w:rFonts w:ascii="Times New Roman" w:hAnsi="Times New Roman" w:cs="Times New Roman"/>
              </w:rPr>
              <w:t>scimento saudável e sustentável</w:t>
            </w:r>
            <w:r w:rsidRPr="00D31825">
              <w:rPr>
                <w:rFonts w:ascii="Times New Roman" w:hAnsi="Times New Roman" w:cs="Times New Roman"/>
              </w:rPr>
              <w:t xml:space="preserve">, prestando serviço </w:t>
            </w:r>
            <w:r w:rsidR="00FA3E54" w:rsidRPr="00D31825">
              <w:rPr>
                <w:rFonts w:ascii="Times New Roman" w:hAnsi="Times New Roman" w:cs="Times New Roman"/>
              </w:rPr>
              <w:t>com qualidade e dedicação.</w:t>
            </w:r>
          </w:p>
          <w:p w:rsidR="00FA3E54" w:rsidRPr="00D31825" w:rsidRDefault="00FA3E54" w:rsidP="001B74CD">
            <w:pPr>
              <w:pStyle w:val="TextodaSubseo"/>
              <w:jc w:val="both"/>
              <w:rPr>
                <w:rFonts w:ascii="Times New Roman" w:hAnsi="Times New Roman" w:cs="Times New Roman"/>
              </w:rPr>
            </w:pPr>
          </w:p>
          <w:p w:rsidR="00FD5C8A" w:rsidRPr="00D31825" w:rsidRDefault="00F65FA9">
            <w:pPr>
              <w:pStyle w:val="Seo"/>
              <w:rPr>
                <w:rFonts w:ascii="Times New Roman" w:hAnsi="Times New Roman" w:cs="Times New Roman"/>
              </w:rPr>
            </w:pPr>
            <w:r w:rsidRPr="00D31825">
              <w:rPr>
                <w:rFonts w:ascii="Times New Roman" w:hAnsi="Times New Roman" w:cs="Times New Roman"/>
              </w:rPr>
              <w:t>Formação</w:t>
            </w:r>
          </w:p>
          <w:p w:rsidR="0018438D" w:rsidRPr="00D31825" w:rsidRDefault="0018438D">
            <w:pPr>
              <w:pStyle w:val="Subseo"/>
              <w:rPr>
                <w:rFonts w:ascii="Times New Roman" w:hAnsi="Times New Roman" w:cs="Times New Roman"/>
              </w:rPr>
            </w:pPr>
            <w:r w:rsidRPr="00D31825">
              <w:rPr>
                <w:rFonts w:ascii="Times New Roman" w:hAnsi="Times New Roman" w:cs="Times New Roman"/>
              </w:rPr>
              <w:t>Ensino Fundamental</w:t>
            </w:r>
            <w:r w:rsidR="00CE4C88" w:rsidRPr="00D31825">
              <w:rPr>
                <w:rFonts w:ascii="Times New Roman" w:hAnsi="Times New Roman" w:cs="Times New Roman"/>
              </w:rPr>
              <w:t xml:space="preserve"> </w:t>
            </w:r>
            <w:r w:rsidR="00E054E6" w:rsidRPr="00D31825">
              <w:rPr>
                <w:rFonts w:ascii="Times New Roman" w:hAnsi="Times New Roman" w:cs="Times New Roman"/>
              </w:rPr>
              <w:t xml:space="preserve">- </w:t>
            </w:r>
            <w:r w:rsidRPr="00D31825">
              <w:rPr>
                <w:rFonts w:ascii="Times New Roman" w:hAnsi="Times New Roman" w:cs="Times New Roman"/>
              </w:rPr>
              <w:t xml:space="preserve">Completo </w:t>
            </w:r>
            <w:r w:rsidR="00CE4C88" w:rsidRPr="00D31825">
              <w:rPr>
                <w:rFonts w:ascii="Times New Roman" w:hAnsi="Times New Roman" w:cs="Times New Roman"/>
              </w:rPr>
              <w:t xml:space="preserve">– </w:t>
            </w:r>
            <w:r w:rsidRPr="00D31825">
              <w:rPr>
                <w:rFonts w:ascii="Times New Roman" w:hAnsi="Times New Roman" w:cs="Times New Roman"/>
              </w:rPr>
              <w:t>Escola Hermelinda de Figueiredo</w:t>
            </w:r>
          </w:p>
          <w:p w:rsidR="00E054E6" w:rsidRPr="00D31825" w:rsidRDefault="00E054E6">
            <w:pPr>
              <w:pStyle w:val="Subseo"/>
              <w:rPr>
                <w:rFonts w:ascii="Times New Roman" w:hAnsi="Times New Roman" w:cs="Times New Roman"/>
              </w:rPr>
            </w:pPr>
          </w:p>
          <w:p w:rsidR="00FD5C8A" w:rsidRPr="00D31825" w:rsidRDefault="0027563C">
            <w:pPr>
              <w:pStyle w:val="Subseo"/>
              <w:rPr>
                <w:rStyle w:val="CardeDatadaSubseo"/>
                <w:rFonts w:ascii="Times New Roman" w:hAnsi="Times New Roman" w:cs="Times New Roman"/>
              </w:rPr>
            </w:pPr>
            <w:r w:rsidRPr="00D31825">
              <w:rPr>
                <w:rFonts w:ascii="Times New Roman" w:hAnsi="Times New Roman" w:cs="Times New Roman"/>
              </w:rPr>
              <w:t>Ensino Médio</w:t>
            </w:r>
            <w:r w:rsidR="00E054E6" w:rsidRPr="00D31825">
              <w:rPr>
                <w:rFonts w:ascii="Times New Roman" w:hAnsi="Times New Roman" w:cs="Times New Roman"/>
              </w:rPr>
              <w:t xml:space="preserve"> -</w:t>
            </w:r>
            <w:r w:rsidRPr="00D31825">
              <w:rPr>
                <w:rFonts w:ascii="Times New Roman" w:hAnsi="Times New Roman" w:cs="Times New Roman"/>
              </w:rPr>
              <w:t xml:space="preserve"> Completo </w:t>
            </w:r>
            <w:r w:rsidR="0018438D" w:rsidRPr="00D31825">
              <w:rPr>
                <w:rStyle w:val="CardeDatadaSubseo"/>
                <w:rFonts w:ascii="Times New Roman" w:hAnsi="Times New Roman" w:cs="Times New Roman"/>
                <w:b/>
              </w:rPr>
              <w:t xml:space="preserve">– Escola Estadual </w:t>
            </w:r>
            <w:r w:rsidR="0018438D" w:rsidRPr="00D31825">
              <w:rPr>
                <w:rStyle w:val="apple-style-span"/>
                <w:rFonts w:ascii="Times New Roman" w:hAnsi="Times New Roman" w:cs="Times New Roman"/>
                <w:iCs/>
                <w:shd w:val="clear" w:color="auto" w:fill="FFFFFF"/>
              </w:rPr>
              <w:t>Liceu Cuiabano Maria De Arruda</w:t>
            </w:r>
            <w:r w:rsidR="0018438D" w:rsidRPr="00D31825">
              <w:rPr>
                <w:rStyle w:val="apple-style-span"/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Muller</w:t>
            </w:r>
            <w:r w:rsidR="007328EE" w:rsidRPr="00D31825">
              <w:rPr>
                <w:rStyle w:val="apple-style-span"/>
                <w:rFonts w:ascii="Times New Roman" w:hAnsi="Times New Roman" w:cs="Times New Roman"/>
                <w:i/>
                <w:iCs/>
                <w:shd w:val="clear" w:color="auto" w:fill="FFFFFF"/>
              </w:rPr>
              <w:t xml:space="preserve">  </w:t>
            </w:r>
          </w:p>
          <w:p w:rsidR="00E054E6" w:rsidRPr="00D31825" w:rsidRDefault="00E054E6">
            <w:pPr>
              <w:rPr>
                <w:rFonts w:ascii="Times New Roman" w:hAnsi="Times New Roman" w:cs="Times New Roman"/>
                <w:b/>
                <w:color w:val="727CA3" w:themeColor="accent1"/>
                <w:sz w:val="18"/>
                <w:szCs w:val="18"/>
              </w:rPr>
            </w:pPr>
          </w:p>
          <w:p w:rsidR="00221059" w:rsidRPr="00D31825" w:rsidRDefault="00E054E6">
            <w:pPr>
              <w:rPr>
                <w:rFonts w:ascii="Times New Roman" w:hAnsi="Times New Roman" w:cs="Times New Roman"/>
                <w:b/>
                <w:color w:val="727CA3" w:themeColor="accent1"/>
                <w:sz w:val="18"/>
                <w:szCs w:val="18"/>
              </w:rPr>
            </w:pPr>
            <w:r w:rsidRPr="00D31825">
              <w:rPr>
                <w:rFonts w:ascii="Times New Roman" w:hAnsi="Times New Roman" w:cs="Times New Roman"/>
                <w:b/>
                <w:color w:val="727CA3" w:themeColor="accent1"/>
                <w:sz w:val="18"/>
                <w:szCs w:val="18"/>
              </w:rPr>
              <w:t xml:space="preserve">Ensino Superior - CURSANDO </w:t>
            </w:r>
            <w:r w:rsidR="007F6D18" w:rsidRPr="00D31825">
              <w:rPr>
                <w:rFonts w:ascii="Times New Roman" w:hAnsi="Times New Roman" w:cs="Times New Roman"/>
                <w:b/>
                <w:color w:val="727CA3" w:themeColor="accent1"/>
                <w:sz w:val="18"/>
                <w:szCs w:val="18"/>
              </w:rPr>
              <w:t>–</w:t>
            </w:r>
            <w:r w:rsidRPr="00D31825">
              <w:rPr>
                <w:rFonts w:ascii="Times New Roman" w:hAnsi="Times New Roman" w:cs="Times New Roman"/>
                <w:b/>
                <w:color w:val="727CA3" w:themeColor="accent1"/>
                <w:sz w:val="18"/>
                <w:szCs w:val="18"/>
              </w:rPr>
              <w:t xml:space="preserve"> </w:t>
            </w:r>
            <w:r w:rsidR="007F6D18" w:rsidRPr="00D31825">
              <w:rPr>
                <w:rFonts w:ascii="Times New Roman" w:hAnsi="Times New Roman" w:cs="Times New Roman"/>
                <w:b/>
                <w:color w:val="727CA3" w:themeColor="accent1"/>
                <w:sz w:val="18"/>
                <w:szCs w:val="18"/>
              </w:rPr>
              <w:t xml:space="preserve">Bacharelado em Secretariado Executivo - </w:t>
            </w:r>
            <w:r w:rsidRPr="00D31825">
              <w:rPr>
                <w:rFonts w:ascii="Times New Roman" w:hAnsi="Times New Roman" w:cs="Times New Roman"/>
                <w:b/>
                <w:color w:val="727CA3" w:themeColor="accent1"/>
                <w:sz w:val="18"/>
                <w:szCs w:val="18"/>
              </w:rPr>
              <w:t xml:space="preserve">IFMT - Instituto Federal de Mato-Grosso </w:t>
            </w:r>
          </w:p>
          <w:p w:rsidR="00221059" w:rsidRPr="00D31825" w:rsidRDefault="00221059">
            <w:pPr>
              <w:rPr>
                <w:rFonts w:ascii="Times New Roman" w:hAnsi="Times New Roman" w:cs="Times New Roman"/>
                <w:b/>
                <w:color w:val="727CA3" w:themeColor="accent1"/>
                <w:sz w:val="18"/>
                <w:szCs w:val="18"/>
              </w:rPr>
            </w:pPr>
          </w:p>
          <w:p w:rsidR="00FD5C8A" w:rsidRPr="00D31825" w:rsidRDefault="00F65FA9">
            <w:pPr>
              <w:pStyle w:val="Seo"/>
              <w:rPr>
                <w:rFonts w:ascii="Times New Roman" w:hAnsi="Times New Roman" w:cs="Times New Roman"/>
              </w:rPr>
            </w:pPr>
            <w:r w:rsidRPr="00D31825">
              <w:rPr>
                <w:rFonts w:ascii="Times New Roman" w:hAnsi="Times New Roman" w:cs="Times New Roman"/>
              </w:rPr>
              <w:t>Qualificações</w:t>
            </w:r>
          </w:p>
          <w:p w:rsidR="00E63638" w:rsidRPr="00D31825" w:rsidRDefault="00B87A9C" w:rsidP="00FA3E54">
            <w:pPr>
              <w:pStyle w:val="Commarcadore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31825">
              <w:rPr>
                <w:rFonts w:ascii="Times New Roman" w:hAnsi="Times New Roman" w:cs="Times New Roman"/>
              </w:rPr>
              <w:t>Conhecimentos: B</w:t>
            </w:r>
            <w:r w:rsidR="00B048C5" w:rsidRPr="00D31825">
              <w:rPr>
                <w:rFonts w:ascii="Times New Roman" w:hAnsi="Times New Roman" w:cs="Times New Roman"/>
              </w:rPr>
              <w:t>ons conhecimentos de informática</w:t>
            </w:r>
            <w:r w:rsidR="0018438D" w:rsidRPr="00D31825">
              <w:rPr>
                <w:rFonts w:ascii="Times New Roman" w:hAnsi="Times New Roman" w:cs="Times New Roman"/>
              </w:rPr>
              <w:t>.</w:t>
            </w:r>
            <w:r w:rsidR="00E63638" w:rsidRPr="00D31825">
              <w:rPr>
                <w:rFonts w:ascii="Times New Roman" w:hAnsi="Times New Roman" w:cs="Times New Roman"/>
              </w:rPr>
              <w:t xml:space="preserve"> </w:t>
            </w:r>
            <w:r w:rsidR="00E63638" w:rsidRPr="00D31825">
              <w:rPr>
                <w:rFonts w:ascii="Times New Roman" w:hAnsi="Times New Roman" w:cs="Times New Roman"/>
                <w:color w:val="141823"/>
                <w:sz w:val="21"/>
                <w:szCs w:val="21"/>
                <w:shd w:val="clear" w:color="auto" w:fill="FFFFFF"/>
              </w:rPr>
              <w:t>Pacote office.</w:t>
            </w:r>
            <w:r w:rsidR="0018438D" w:rsidRPr="00D31825">
              <w:rPr>
                <w:rFonts w:ascii="Times New Roman" w:hAnsi="Times New Roman" w:cs="Times New Roman"/>
              </w:rPr>
              <w:t xml:space="preserve"> </w:t>
            </w:r>
            <w:r w:rsidRPr="00D31825">
              <w:rPr>
                <w:rFonts w:ascii="Times New Roman" w:hAnsi="Times New Roman" w:cs="Times New Roman"/>
              </w:rPr>
              <w:t xml:space="preserve">Cursou 1 Ano de curso básico de Inglês. </w:t>
            </w:r>
          </w:p>
          <w:p w:rsidR="00B048C5" w:rsidRPr="00D31825" w:rsidRDefault="00F97B4B" w:rsidP="00FA3E54">
            <w:pPr>
              <w:pStyle w:val="Commarcadores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D31825">
              <w:rPr>
                <w:rFonts w:ascii="Times New Roman" w:hAnsi="Times New Roman" w:cs="Times New Roman"/>
              </w:rPr>
              <w:t>Características pessoais: I</w:t>
            </w:r>
            <w:r w:rsidR="003B4DFC" w:rsidRPr="00D31825">
              <w:rPr>
                <w:rFonts w:ascii="Times New Roman" w:hAnsi="Times New Roman" w:cs="Times New Roman"/>
              </w:rPr>
              <w:t>niciativa,</w:t>
            </w:r>
            <w:r w:rsidRPr="00D31825">
              <w:rPr>
                <w:rFonts w:ascii="Times New Roman" w:hAnsi="Times New Roman" w:cs="Times New Roman"/>
              </w:rPr>
              <w:t xml:space="preserve"> S</w:t>
            </w:r>
            <w:r w:rsidR="005841CE" w:rsidRPr="00D31825">
              <w:rPr>
                <w:rFonts w:ascii="Times New Roman" w:hAnsi="Times New Roman" w:cs="Times New Roman"/>
              </w:rPr>
              <w:t>impatia,</w:t>
            </w:r>
            <w:r w:rsidR="003B4DFC" w:rsidRPr="00D31825">
              <w:rPr>
                <w:rFonts w:ascii="Times New Roman" w:hAnsi="Times New Roman" w:cs="Times New Roman"/>
              </w:rPr>
              <w:t xml:space="preserve"> </w:t>
            </w:r>
            <w:r w:rsidRPr="00D31825">
              <w:rPr>
                <w:rFonts w:ascii="Times New Roman" w:hAnsi="Times New Roman" w:cs="Times New Roman"/>
              </w:rPr>
              <w:t>C</w:t>
            </w:r>
            <w:r w:rsidR="00FB27D8" w:rsidRPr="00D31825">
              <w:rPr>
                <w:rFonts w:ascii="Times New Roman" w:hAnsi="Times New Roman" w:cs="Times New Roman"/>
              </w:rPr>
              <w:t xml:space="preserve">omunicativa, Proativa, Dinâmica, </w:t>
            </w:r>
            <w:r w:rsidRPr="00D31825">
              <w:rPr>
                <w:rFonts w:ascii="Times New Roman" w:hAnsi="Times New Roman" w:cs="Times New Roman"/>
              </w:rPr>
              <w:t>Responsabilidade, P</w:t>
            </w:r>
            <w:r w:rsidR="003B4DFC" w:rsidRPr="00D31825">
              <w:rPr>
                <w:rFonts w:ascii="Times New Roman" w:hAnsi="Times New Roman" w:cs="Times New Roman"/>
              </w:rPr>
              <w:t>e</w:t>
            </w:r>
            <w:r w:rsidRPr="00D31825">
              <w:rPr>
                <w:rFonts w:ascii="Times New Roman" w:hAnsi="Times New Roman" w:cs="Times New Roman"/>
              </w:rPr>
              <w:t>rsistência, F</w:t>
            </w:r>
            <w:r w:rsidR="003B4DFC" w:rsidRPr="00D31825">
              <w:rPr>
                <w:rFonts w:ascii="Times New Roman" w:hAnsi="Times New Roman" w:cs="Times New Roman"/>
              </w:rPr>
              <w:t>acilidade de a</w:t>
            </w:r>
            <w:r w:rsidR="0018438D" w:rsidRPr="00D31825">
              <w:rPr>
                <w:rFonts w:ascii="Times New Roman" w:hAnsi="Times New Roman" w:cs="Times New Roman"/>
              </w:rPr>
              <w:t>p</w:t>
            </w:r>
            <w:r w:rsidRPr="00D31825">
              <w:rPr>
                <w:rFonts w:ascii="Times New Roman" w:hAnsi="Times New Roman" w:cs="Times New Roman"/>
              </w:rPr>
              <w:t>rendizado, T</w:t>
            </w:r>
            <w:r w:rsidR="00C11C50" w:rsidRPr="00D31825">
              <w:rPr>
                <w:rFonts w:ascii="Times New Roman" w:hAnsi="Times New Roman" w:cs="Times New Roman"/>
              </w:rPr>
              <w:t>rabalho em equipe, G</w:t>
            </w:r>
            <w:r w:rsidR="0018438D" w:rsidRPr="00D31825">
              <w:rPr>
                <w:rFonts w:ascii="Times New Roman" w:hAnsi="Times New Roman" w:cs="Times New Roman"/>
              </w:rPr>
              <w:t>osto por literaturas</w:t>
            </w:r>
            <w:r w:rsidR="003B4DFC" w:rsidRPr="00D31825">
              <w:rPr>
                <w:rFonts w:ascii="Times New Roman" w:hAnsi="Times New Roman" w:cs="Times New Roman"/>
              </w:rPr>
              <w:t>.</w:t>
            </w:r>
          </w:p>
          <w:p w:rsidR="005D3190" w:rsidRPr="00D31825" w:rsidRDefault="005D3190" w:rsidP="005D3190">
            <w:pPr>
              <w:pStyle w:val="Commarcadores"/>
              <w:numPr>
                <w:ilvl w:val="0"/>
                <w:numId w:val="0"/>
              </w:numPr>
              <w:rPr>
                <w:rFonts w:ascii="Times New Roman" w:hAnsi="Times New Roman" w:cs="Times New Roman"/>
              </w:rPr>
            </w:pPr>
          </w:p>
          <w:p w:rsidR="005D3190" w:rsidRPr="00D31825" w:rsidRDefault="005D3190" w:rsidP="005D3190">
            <w:pPr>
              <w:pStyle w:val="Seo"/>
              <w:rPr>
                <w:rFonts w:ascii="Times New Roman" w:hAnsi="Times New Roman" w:cs="Times New Roman"/>
              </w:rPr>
            </w:pPr>
            <w:r w:rsidRPr="00D31825">
              <w:rPr>
                <w:rFonts w:ascii="Times New Roman" w:hAnsi="Times New Roman" w:cs="Times New Roman"/>
              </w:rPr>
              <w:t>Experiência</w:t>
            </w:r>
          </w:p>
          <w:p w:rsidR="009A2D81" w:rsidRDefault="009A2D81" w:rsidP="009A2D81">
            <w:pPr>
              <w:pStyle w:val="Default"/>
              <w:rPr>
                <w:rFonts w:ascii="Times New Roman" w:hAnsi="Times New Roman" w:cs="Times New Roman"/>
              </w:rPr>
            </w:pPr>
          </w:p>
          <w:p w:rsidR="006E4A5B" w:rsidRDefault="006E4A5B" w:rsidP="009A2D8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Atualmente </w:t>
            </w:r>
          </w:p>
          <w:p w:rsidR="006E4A5B" w:rsidRPr="006E4A5B" w:rsidRDefault="006E4A5B" w:rsidP="009A2D8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E4A5B" w:rsidRDefault="006E4A5B" w:rsidP="009A2D8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  <w:r w:rsidRPr="006E4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Pr="006E4A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1º Serviço Notarial e Registral de Cuiabá</w:t>
            </w:r>
            <w:r w:rsidRPr="006E4A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: </w:t>
            </w:r>
            <w:r w:rsidRPr="006E4A5B">
              <w:rPr>
                <w:rFonts w:ascii="Times New Roman" w:hAnsi="Times New Roman" w:cs="Times New Roman"/>
                <w:sz w:val="18"/>
                <w:szCs w:val="18"/>
              </w:rPr>
              <w:t>Estagiária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Auxiliar Administrataivo e Financeiro</w:t>
            </w:r>
          </w:p>
          <w:p w:rsidR="006E4A5B" w:rsidRPr="006E4A5B" w:rsidRDefault="006E4A5B" w:rsidP="009A2D81">
            <w:pPr>
              <w:pStyle w:val="Default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Controle de contas a pagar, lançamento de contas pagas no sistema Eomnes, gerar e arquivar ofícios, cotação de materiais de trabalho, organização de almoxarifado, auxiliar da gestora no departamento pessoal.</w:t>
            </w:r>
          </w:p>
          <w:p w:rsidR="006E4A5B" w:rsidRPr="00D31825" w:rsidRDefault="006E4A5B" w:rsidP="009A2D8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54"/>
            </w:tblGrid>
            <w:tr w:rsidR="009A2D81" w:rsidRPr="00D31825">
              <w:trPr>
                <w:trHeight w:val="617"/>
              </w:trPr>
              <w:tc>
                <w:tcPr>
                  <w:tcW w:w="0" w:type="auto"/>
                </w:tcPr>
                <w:p w:rsidR="009A2D81" w:rsidRDefault="009A2D81">
                  <w:pPr>
                    <w:pStyle w:val="Defaul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D31825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D3182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AJ Soluções em segurança eletrônica</w:t>
                  </w:r>
                  <w:r w:rsidRPr="00D3182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: </w:t>
                  </w:r>
                  <w:r w:rsidR="00D31825" w:rsidRPr="00D31825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Secretária Financeira/Administrativa </w:t>
                  </w:r>
                  <w:r w:rsidR="006D0A39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–</w:t>
                  </w:r>
                  <w:r w:rsidR="00D31825" w:rsidRPr="00D31825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Recepcionista</w:t>
                  </w:r>
                </w:p>
                <w:p w:rsidR="006D0A39" w:rsidRPr="00D31825" w:rsidRDefault="006D0A39">
                  <w:pPr>
                    <w:pStyle w:val="Defaul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Compra e venda de produtos, realizar orçamentos, atendimento ao cliente, cotação de produtos e contas a pagar e a receber.  </w:t>
                  </w:r>
                </w:p>
                <w:p w:rsidR="009A2D81" w:rsidRPr="00D31825" w:rsidRDefault="009A2D81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A2D81" w:rsidRDefault="009A2D81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D3182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Lojas Tonon: </w:t>
                  </w:r>
                  <w:r w:rsidRPr="00D31825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Caixa</w:t>
                  </w:r>
                  <w:r w:rsidRPr="00D3182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6D0A39" w:rsidRPr="006D0A39" w:rsidRDefault="006D0A39">
                  <w:pPr>
                    <w:pStyle w:val="Defaul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Atendimento ao cliente, </w:t>
                  </w:r>
                  <w:r w:rsidR="00B14F26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Abertura e fechamento de caixa, encaminhamento de malote.</w:t>
                  </w:r>
                </w:p>
                <w:p w:rsidR="009A2D81" w:rsidRPr="00D31825" w:rsidRDefault="009A2D81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  <w:p w:rsidR="009A2D81" w:rsidRDefault="009A2D81">
                  <w:pPr>
                    <w:pStyle w:val="Defaul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D3182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Saikoo Sistemas</w:t>
                  </w:r>
                  <w:r w:rsidRPr="00D3182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: </w:t>
                  </w:r>
                  <w:r w:rsidRPr="00D31825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Secretária Financeira </w:t>
                  </w:r>
                </w:p>
                <w:p w:rsidR="00B14F26" w:rsidRPr="00D31825" w:rsidRDefault="00B14F26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Cobrança pelo telefone, cotação de materiais para escritório</w:t>
                  </w:r>
                  <w:r w:rsidR="00E90A4A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, lançamento de contas a pagar e a receber nbo sistema saikoo, controle de contas a pagar e a receber</w:t>
                  </w:r>
                  <w:r w:rsidR="00703FD0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, organização da sala da diretora.</w:t>
                  </w:r>
                </w:p>
                <w:p w:rsidR="009A2D81" w:rsidRPr="00D31825" w:rsidRDefault="009A2D81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A2D81" w:rsidRDefault="009A2D81">
                  <w:pPr>
                    <w:pStyle w:val="Defaul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 w:rsidRPr="00D3182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Clinica Dra Geisa Marjorie Cabral</w:t>
                  </w:r>
                  <w:r w:rsidRPr="00D31825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: </w:t>
                  </w:r>
                  <w:r w:rsidRPr="00D31825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Secretaria Financeira/Administrativa </w:t>
                  </w:r>
                  <w:r w:rsidR="00703FD0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–</w:t>
                  </w:r>
                  <w:r w:rsidR="00D31825" w:rsidRPr="00D31825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 Recepcionista</w:t>
                  </w:r>
                </w:p>
                <w:p w:rsidR="00703FD0" w:rsidRPr="00D31825" w:rsidRDefault="00703FD0">
                  <w:pPr>
                    <w:pStyle w:val="Default"/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 xml:space="preserve">Controle de contas a pagar e a receber, atendimento ao cliente, cotação de materiais para escritório, compras de alimentos para Proprietária e clientes da clinica, organização da recepção e sala da Dra. Geisa, organização de agenda profissional e pessoal da Dra. Lançamento de contas no sistema MedX, controle de caixa, controle de </w:t>
                  </w:r>
                  <w:r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lastRenderedPageBreak/>
                    <w:t xml:space="preserve">cheques para Custódia. </w:t>
                  </w:r>
                </w:p>
                <w:p w:rsidR="009A2D81" w:rsidRPr="00D31825" w:rsidRDefault="009A2D81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</w:p>
                <w:p w:rsidR="009A2D81" w:rsidRPr="00D31825" w:rsidRDefault="009A2D81" w:rsidP="00D31825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FD5C8A" w:rsidRPr="00D31825" w:rsidRDefault="00FD5C8A" w:rsidP="00617595">
            <w:pPr>
              <w:pStyle w:val="Commarcadores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comgrade"/>
        <w:tblpPr w:leftFromText="187" w:rightFromText="187" w:tblpXSpec="center" w:tblpYSpec="bottom"/>
        <w:tblOverlap w:val="never"/>
        <w:tblW w:w="5000" w:type="pct"/>
        <w:jc w:val="center"/>
        <w:tblBorders>
          <w:top w:val="dashed" w:sz="4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287"/>
      </w:tblGrid>
      <w:tr w:rsidR="00FD5C8A">
        <w:trPr>
          <w:trHeight w:val="576"/>
          <w:jc w:val="center"/>
        </w:trPr>
        <w:tc>
          <w:tcPr>
            <w:tcW w:w="9576" w:type="dxa"/>
          </w:tcPr>
          <w:p w:rsidR="00FD5C8A" w:rsidRDefault="00FD5C8A"/>
        </w:tc>
      </w:tr>
    </w:tbl>
    <w:p w:rsidR="009A2D81" w:rsidRDefault="009A2D81"/>
    <w:sectPr w:rsidR="009A2D81" w:rsidSect="001B567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426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C35" w:rsidRDefault="00A76C35">
      <w:pPr>
        <w:spacing w:after="0" w:line="240" w:lineRule="auto"/>
      </w:pPr>
      <w:r>
        <w:separator/>
      </w:r>
    </w:p>
  </w:endnote>
  <w:endnote w:type="continuationSeparator" w:id="0">
    <w:p w:rsidR="00A76C35" w:rsidRDefault="00A76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8A" w:rsidRDefault="00F65FA9">
    <w:pPr>
      <w:pStyle w:val="RodapEsquerdo"/>
    </w:pPr>
    <w:r>
      <w:rPr>
        <w:color w:val="9FB8CD" w:themeColor="accent2"/>
      </w:rPr>
      <w:sym w:font="Wingdings 3" w:char="F07D"/>
    </w:r>
    <w:r>
      <w:t xml:space="preserve"> Página </w:t>
    </w:r>
    <w:r w:rsidR="006E0D71">
      <w:fldChar w:fldCharType="begin"/>
    </w:r>
    <w:r w:rsidR="00D45C74">
      <w:instrText xml:space="preserve"> PAGE  \* Arabic  \* MERGEFORMAT </w:instrText>
    </w:r>
    <w:r w:rsidR="006E0D71">
      <w:fldChar w:fldCharType="separate"/>
    </w:r>
    <w:r w:rsidR="00E14474">
      <w:rPr>
        <w:noProof/>
      </w:rPr>
      <w:t>2</w:t>
    </w:r>
    <w:r w:rsidR="006E0D71">
      <w:rPr>
        <w:noProof/>
      </w:rPr>
      <w:fldChar w:fldCharType="end"/>
    </w:r>
  </w:p>
  <w:p w:rsidR="00FD5C8A" w:rsidRDefault="00FD5C8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8A" w:rsidRDefault="00F65FA9">
    <w:pPr>
      <w:pStyle w:val="RodapDireito"/>
    </w:pPr>
    <w:r>
      <w:rPr>
        <w:color w:val="9FB8CD" w:themeColor="accent2"/>
      </w:rPr>
      <w:sym w:font="Wingdings 3" w:char="F07D"/>
    </w:r>
    <w:r>
      <w:t xml:space="preserve"> Página </w:t>
    </w:r>
    <w:r w:rsidR="006E0D71">
      <w:fldChar w:fldCharType="begin"/>
    </w:r>
    <w:r w:rsidR="00D45C74">
      <w:instrText xml:space="preserve"> PAGE  \* Arabic  \* MERGEFORMAT </w:instrText>
    </w:r>
    <w:r w:rsidR="006E0D71">
      <w:fldChar w:fldCharType="separate"/>
    </w:r>
    <w:r>
      <w:rPr>
        <w:noProof/>
      </w:rPr>
      <w:t>3</w:t>
    </w:r>
    <w:r w:rsidR="006E0D71">
      <w:rPr>
        <w:noProof/>
      </w:rPr>
      <w:fldChar w:fldCharType="end"/>
    </w:r>
    <w:r>
      <w:t xml:space="preserve"> | </w:t>
    </w:r>
    <w:sdt>
      <w:sdtPr>
        <w:id w:val="121446365"/>
        <w:placeholder>
          <w:docPart w:val="3C0CBB385DB8415DAD7B85304AE60C01"/>
        </w:placeholder>
        <w:temporary/>
        <w:showingPlcHdr/>
        <w:text/>
      </w:sdtPr>
      <w:sdtEndPr/>
      <w:sdtContent>
        <w:r>
          <w:t>[Digite seu endereço de email]</w:t>
        </w:r>
      </w:sdtContent>
    </w:sdt>
  </w:p>
  <w:p w:rsidR="00FD5C8A" w:rsidRDefault="00FD5C8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8C" w:rsidRDefault="001250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C35" w:rsidRDefault="00A76C35">
      <w:pPr>
        <w:spacing w:after="0" w:line="240" w:lineRule="auto"/>
      </w:pPr>
      <w:r>
        <w:separator/>
      </w:r>
    </w:p>
  </w:footnote>
  <w:footnote w:type="continuationSeparator" w:id="0">
    <w:p w:rsidR="00A76C35" w:rsidRDefault="00A76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8A" w:rsidRDefault="00F65FA9">
    <w:pPr>
      <w:pStyle w:val="CabealhoEsquerdo"/>
      <w:jc w:val="right"/>
    </w:pPr>
    <w:r>
      <w:rPr>
        <w:color w:val="9FB8CD" w:themeColor="accent2"/>
      </w:rPr>
      <w:sym w:font="Wingdings 3" w:char="F07D"/>
    </w:r>
    <w:r>
      <w:t xml:space="preserve"> Currículo: </w:t>
    </w:r>
    <w:sdt>
      <w:sdtPr>
        <w:id w:val="176770587"/>
        <w:placeholder>
          <w:docPart w:val="5C54434379894FE89DAE009031522D85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18438D">
          <w:t>Isabelle Augusta Corso Teles</w:t>
        </w:r>
      </w:sdtContent>
    </w:sdt>
  </w:p>
  <w:p w:rsidR="00FD5C8A" w:rsidRDefault="00FD5C8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C8A" w:rsidRDefault="00F65FA9">
    <w:pPr>
      <w:pStyle w:val="CabealhoDireito"/>
      <w:jc w:val="left"/>
    </w:pPr>
    <w:r>
      <w:rPr>
        <w:color w:val="9FB8CD" w:themeColor="accent2"/>
      </w:rPr>
      <w:sym w:font="Wingdings 3" w:char="F07D"/>
    </w:r>
    <w:r>
      <w:t xml:space="preserve"> Currículo: </w:t>
    </w:r>
    <w:sdt>
      <w:sdtPr>
        <w:id w:val="176939009"/>
        <w:placeholder>
          <w:docPart w:val="EAF8B2D331354D4C80BD44AF90F28B5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18438D">
          <w:t>Isabelle Augusta Corso Teles</w:t>
        </w:r>
      </w:sdtContent>
    </w:sdt>
  </w:p>
  <w:p w:rsidR="00FD5C8A" w:rsidRDefault="00FD5C8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08C" w:rsidRDefault="001250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Commarcadore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Commarcadore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Commarcadore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Commarcadore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Commarcadore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hideGrammaticalErrors/>
  <w:attachedTemplate r:id="rId1"/>
  <w:styleLockQFSet/>
  <w:defaultTabStop w:val="709"/>
  <w:hyphenationZone w:val="4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C88"/>
    <w:rsid w:val="00020AD1"/>
    <w:rsid w:val="00076F91"/>
    <w:rsid w:val="000A369D"/>
    <w:rsid w:val="0012508C"/>
    <w:rsid w:val="00163251"/>
    <w:rsid w:val="001800CF"/>
    <w:rsid w:val="0018438D"/>
    <w:rsid w:val="00186B15"/>
    <w:rsid w:val="001B5676"/>
    <w:rsid w:val="001B74CD"/>
    <w:rsid w:val="00221059"/>
    <w:rsid w:val="00245BD5"/>
    <w:rsid w:val="0027563C"/>
    <w:rsid w:val="00280E4B"/>
    <w:rsid w:val="002D52D4"/>
    <w:rsid w:val="002F3E15"/>
    <w:rsid w:val="00312B6C"/>
    <w:rsid w:val="00322199"/>
    <w:rsid w:val="00343100"/>
    <w:rsid w:val="0036041B"/>
    <w:rsid w:val="003B3F18"/>
    <w:rsid w:val="003B4DFC"/>
    <w:rsid w:val="003E07D3"/>
    <w:rsid w:val="00420A31"/>
    <w:rsid w:val="00433BC5"/>
    <w:rsid w:val="00447DB5"/>
    <w:rsid w:val="00457C38"/>
    <w:rsid w:val="004B5654"/>
    <w:rsid w:val="004E48F5"/>
    <w:rsid w:val="00507F2A"/>
    <w:rsid w:val="005841CE"/>
    <w:rsid w:val="005C17A9"/>
    <w:rsid w:val="005C3F1A"/>
    <w:rsid w:val="005C4F7A"/>
    <w:rsid w:val="005D3190"/>
    <w:rsid w:val="005F046A"/>
    <w:rsid w:val="00613272"/>
    <w:rsid w:val="00617595"/>
    <w:rsid w:val="006617C3"/>
    <w:rsid w:val="006B6A3C"/>
    <w:rsid w:val="006D0A39"/>
    <w:rsid w:val="006E0D71"/>
    <w:rsid w:val="006E4A5B"/>
    <w:rsid w:val="00703FD0"/>
    <w:rsid w:val="00720E3F"/>
    <w:rsid w:val="007328EE"/>
    <w:rsid w:val="007E7A07"/>
    <w:rsid w:val="007F6D18"/>
    <w:rsid w:val="008426B2"/>
    <w:rsid w:val="00843770"/>
    <w:rsid w:val="00920066"/>
    <w:rsid w:val="00967496"/>
    <w:rsid w:val="009A2D81"/>
    <w:rsid w:val="009D096E"/>
    <w:rsid w:val="009F6190"/>
    <w:rsid w:val="00A14E57"/>
    <w:rsid w:val="00A76C35"/>
    <w:rsid w:val="00AB7DC8"/>
    <w:rsid w:val="00B048C5"/>
    <w:rsid w:val="00B14F26"/>
    <w:rsid w:val="00B74059"/>
    <w:rsid w:val="00B87A9C"/>
    <w:rsid w:val="00BA2753"/>
    <w:rsid w:val="00BD6EBE"/>
    <w:rsid w:val="00C04B4A"/>
    <w:rsid w:val="00C11C50"/>
    <w:rsid w:val="00CE4C88"/>
    <w:rsid w:val="00D13F8A"/>
    <w:rsid w:val="00D31825"/>
    <w:rsid w:val="00D3715D"/>
    <w:rsid w:val="00D45C74"/>
    <w:rsid w:val="00D515EE"/>
    <w:rsid w:val="00D83C28"/>
    <w:rsid w:val="00D93B6A"/>
    <w:rsid w:val="00E054E6"/>
    <w:rsid w:val="00E07FC3"/>
    <w:rsid w:val="00E14474"/>
    <w:rsid w:val="00E27BB8"/>
    <w:rsid w:val="00E312F3"/>
    <w:rsid w:val="00E56947"/>
    <w:rsid w:val="00E63638"/>
    <w:rsid w:val="00E90A4A"/>
    <w:rsid w:val="00EA1A77"/>
    <w:rsid w:val="00EA4467"/>
    <w:rsid w:val="00F01A66"/>
    <w:rsid w:val="00F441A5"/>
    <w:rsid w:val="00F65FA9"/>
    <w:rsid w:val="00F97B4B"/>
    <w:rsid w:val="00FA3E54"/>
    <w:rsid w:val="00FA5328"/>
    <w:rsid w:val="00FB27D8"/>
    <w:rsid w:val="00FB3FB3"/>
    <w:rsid w:val="00FD5C8A"/>
    <w:rsid w:val="00FF2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8A"/>
    <w:rPr>
      <w:rFonts w:eastAsiaTheme="minorEastAsia" w:cstheme="minorBidi"/>
      <w:color w:val="000000" w:themeColor="text1"/>
      <w:sz w:val="20"/>
      <w:szCs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FD5C8A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eastAsiaTheme="majorEastAsia" w:hAnsiTheme="majorHAnsi" w:cstheme="majorBidi"/>
      <w:color w:val="FFFFFF" w:themeColor="background1"/>
      <w:spacing w:val="5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5C8A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eastAsiaTheme="majorEastAsia" w:hAnsiTheme="majorHAnsi" w:cstheme="majorBidi"/>
      <w:color w:val="628BAD" w:themeColor="accent2" w:themeShade="BF"/>
      <w:spacing w:val="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5C8A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eastAsiaTheme="majorEastAsia" w:hAnsiTheme="majorHAnsi" w:cstheme="majorBidi"/>
      <w:color w:val="595959" w:themeColor="text1" w:themeTint="A6"/>
      <w:spacing w:val="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5C8A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5C8A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5C8A"/>
    <w:pPr>
      <w:spacing w:before="200" w:after="80"/>
      <w:outlineLvl w:val="5"/>
    </w:pPr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5C8A"/>
    <w:pPr>
      <w:spacing w:before="200" w:after="80"/>
      <w:outlineLvl w:val="6"/>
    </w:pPr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5C8A"/>
    <w:pPr>
      <w:spacing w:before="200" w:after="80"/>
      <w:outlineLvl w:val="7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5C8A"/>
    <w:pPr>
      <w:spacing w:before="200" w:after="80"/>
      <w:outlineLvl w:val="8"/>
    </w:pPr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FD5C8A"/>
    <w:pPr>
      <w:spacing w:after="0" w:line="240" w:lineRule="auto"/>
    </w:pPr>
    <w:rPr>
      <w:rFonts w:eastAsiaTheme="minorEastAsia" w:cstheme="minorBidi"/>
      <w:lang w:val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basedOn w:val="Normal"/>
    <w:link w:val="SemEspaamentoChar"/>
    <w:uiPriority w:val="99"/>
    <w:qFormat/>
    <w:rsid w:val="00FD5C8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D5C8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5C8A"/>
    <w:rPr>
      <w:color w:val="000000" w:themeColor="text1"/>
      <w:sz w:val="20"/>
    </w:rPr>
  </w:style>
  <w:style w:type="paragraph" w:styleId="Rodap">
    <w:name w:val="footer"/>
    <w:basedOn w:val="Normal"/>
    <w:link w:val="RodapChar"/>
    <w:uiPriority w:val="99"/>
    <w:unhideWhenUsed/>
    <w:rsid w:val="00FD5C8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5C8A"/>
    <w:rPr>
      <w:color w:val="000000" w:themeColor="text1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C8A"/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C8A"/>
    <w:rPr>
      <w:rFonts w:eastAsiaTheme="minorEastAsia" w:hAnsi="Tahoma" w:cstheme="minorBidi"/>
      <w:color w:val="000000" w:themeColor="text1"/>
      <w:sz w:val="16"/>
      <w:szCs w:val="16"/>
      <w:lang w:val="pt-BR"/>
    </w:rPr>
  </w:style>
  <w:style w:type="paragraph" w:styleId="Commarcadores">
    <w:name w:val="List Bullet"/>
    <w:basedOn w:val="Normal"/>
    <w:uiPriority w:val="36"/>
    <w:unhideWhenUsed/>
    <w:qFormat/>
    <w:rsid w:val="00FD5C8A"/>
    <w:pPr>
      <w:numPr>
        <w:numId w:val="21"/>
      </w:numPr>
      <w:spacing w:after="120"/>
      <w:contextualSpacing/>
    </w:pPr>
  </w:style>
  <w:style w:type="paragraph" w:customStyle="1" w:styleId="Seo">
    <w:name w:val="Seção"/>
    <w:basedOn w:val="Normal"/>
    <w:next w:val="Normal"/>
    <w:link w:val="CardeSeo"/>
    <w:uiPriority w:val="1"/>
    <w:qFormat/>
    <w:rsid w:val="00FD5C8A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paragraph" w:customStyle="1" w:styleId="Subseo">
    <w:name w:val="Subseção"/>
    <w:basedOn w:val="Normal"/>
    <w:link w:val="CardeSubseo"/>
    <w:uiPriority w:val="3"/>
    <w:qFormat/>
    <w:rsid w:val="00FD5C8A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FD5C8A"/>
    <w:rPr>
      <w:i/>
      <w:iCs/>
      <w:color w:val="7F7F7F" w:themeColor="background1" w:themeShade="7F"/>
    </w:rPr>
  </w:style>
  <w:style w:type="character" w:customStyle="1" w:styleId="CitaoChar">
    <w:name w:val="Citação Char"/>
    <w:basedOn w:val="Fontepargpadro"/>
    <w:link w:val="Citao"/>
    <w:uiPriority w:val="29"/>
    <w:rsid w:val="00FD5C8A"/>
    <w:rPr>
      <w:i/>
      <w:iCs/>
      <w:color w:val="7F7F7F" w:themeColor="background1" w:themeShade="7F"/>
      <w:sz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5C8A"/>
    <w:rPr>
      <w:rFonts w:asciiTheme="majorHAnsi" w:eastAsiaTheme="majorEastAsia" w:hAnsiTheme="majorHAnsi" w:cstheme="majorBidi"/>
      <w:color w:val="628BAD" w:themeColor="accent2" w:themeShade="BF"/>
      <w:spacing w:val="5"/>
      <w:sz w:val="20"/>
    </w:rPr>
  </w:style>
  <w:style w:type="paragraph" w:customStyle="1" w:styleId="NomePessoal">
    <w:name w:val="Nome Pessoal"/>
    <w:basedOn w:val="SemEspaamento"/>
    <w:link w:val="CardeNomePessoal"/>
    <w:uiPriority w:val="1"/>
    <w:qFormat/>
    <w:rsid w:val="00FD5C8A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paragraph" w:styleId="Commarcadores2">
    <w:name w:val="List Bullet 2"/>
    <w:basedOn w:val="Normal"/>
    <w:uiPriority w:val="36"/>
    <w:unhideWhenUsed/>
    <w:qFormat/>
    <w:rsid w:val="00FD5C8A"/>
    <w:pPr>
      <w:numPr>
        <w:numId w:val="22"/>
      </w:numPr>
      <w:spacing w:after="120"/>
      <w:contextualSpacing/>
    </w:pPr>
  </w:style>
  <w:style w:type="character" w:styleId="Hyperlink">
    <w:name w:val="Hyperlink"/>
    <w:basedOn w:val="Fontepargpadro"/>
    <w:uiPriority w:val="99"/>
    <w:unhideWhenUsed/>
    <w:rsid w:val="00FD5C8A"/>
    <w:rPr>
      <w:color w:val="B292CA" w:themeColor="hyperlink"/>
      <w:u w:val="single"/>
    </w:rPr>
  </w:style>
  <w:style w:type="character" w:styleId="TtulodoLivro">
    <w:name w:val="Book Title"/>
    <w:basedOn w:val="Fontepargpadro"/>
    <w:uiPriority w:val="33"/>
    <w:qFormat/>
    <w:rsid w:val="00FD5C8A"/>
    <w:rPr>
      <w:rFonts w:asciiTheme="majorHAnsi" w:eastAsiaTheme="majorEastAsia" w:hAnsiTheme="majorHAnsi" w:cstheme="majorBidi"/>
      <w:bCs w:val="0"/>
      <w:i/>
      <w:iCs/>
      <w:color w:val="8E736A" w:themeColor="accent6"/>
      <w:sz w:val="20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rsid w:val="00FD5C8A"/>
    <w:pPr>
      <w:spacing w:after="0" w:line="240" w:lineRule="auto"/>
    </w:pPr>
    <w:rPr>
      <w:rFonts w:asciiTheme="majorHAnsi" w:eastAsiaTheme="majorEastAsia" w:hAnsiTheme="majorHAnsi" w:cstheme="majorBidi"/>
      <w:color w:val="9FB8CD" w:themeColor="accent2"/>
      <w:sz w:val="16"/>
      <w:szCs w:val="16"/>
    </w:rPr>
  </w:style>
  <w:style w:type="character" w:styleId="nfase">
    <w:name w:val="Emphasis"/>
    <w:uiPriority w:val="20"/>
    <w:qFormat/>
    <w:rsid w:val="00FD5C8A"/>
    <w:rPr>
      <w:rFonts w:eastAsiaTheme="minorEastAsia" w:cstheme="minorBidi"/>
      <w:b/>
      <w:bCs/>
      <w:i/>
      <w:iCs/>
      <w:spacing w:val="0"/>
      <w:szCs w:val="20"/>
      <w:lang w:val="pt-BR"/>
    </w:rPr>
  </w:style>
  <w:style w:type="character" w:customStyle="1" w:styleId="SemEspaamentoChar">
    <w:name w:val="Sem Espaçamento Char"/>
    <w:basedOn w:val="Fontepargpadro"/>
    <w:link w:val="SemEspaamento"/>
    <w:uiPriority w:val="99"/>
    <w:rsid w:val="00FD5C8A"/>
    <w:rPr>
      <w:color w:val="000000" w:themeColor="text1"/>
      <w:sz w:val="20"/>
    </w:rPr>
  </w:style>
  <w:style w:type="character" w:customStyle="1" w:styleId="Ttulo1Char">
    <w:name w:val="Título 1 Char"/>
    <w:basedOn w:val="Fontepargpadro"/>
    <w:link w:val="Ttulo1"/>
    <w:uiPriority w:val="9"/>
    <w:semiHidden/>
    <w:rsid w:val="00FD5C8A"/>
    <w:rPr>
      <w:rFonts w:asciiTheme="majorHAnsi" w:eastAsiaTheme="majorEastAsia" w:hAnsiTheme="majorHAnsi" w:cstheme="majorBidi"/>
      <w:color w:val="FFFFFF" w:themeColor="background1"/>
      <w:spacing w:val="5"/>
      <w:sz w:val="20"/>
      <w:shd w:val="clear" w:color="auto" w:fill="9FB8CD" w:themeFill="accent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5C8A"/>
    <w:rPr>
      <w:rFonts w:asciiTheme="majorHAnsi" w:eastAsiaTheme="majorEastAsia" w:hAnsiTheme="majorHAnsi" w:cstheme="majorBidi"/>
      <w:color w:val="595959" w:themeColor="text1" w:themeTint="A6"/>
      <w:spacing w:val="5"/>
      <w:sz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5C8A"/>
    <w:rPr>
      <w:rFonts w:asciiTheme="majorHAnsi" w:eastAsiaTheme="majorEastAsia" w:hAnsiTheme="majorHAnsi" w:cstheme="majorBidi"/>
      <w:color w:val="595959" w:themeColor="text1" w:themeTint="A6"/>
      <w:sz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5C8A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5C8A"/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5C8A"/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5C8A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5C8A"/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FD5C8A"/>
    <w:rPr>
      <w:b/>
      <w:bCs/>
      <w:i/>
      <w:iCs/>
      <w:color w:val="BAC737" w:themeColor="accent3" w:themeShade="BF"/>
      <w:sz w:val="20"/>
    </w:rPr>
  </w:style>
  <w:style w:type="paragraph" w:styleId="CitaoIntensa">
    <w:name w:val="Intense Quote"/>
    <w:basedOn w:val="Normal"/>
    <w:link w:val="CitaoIntensaChar"/>
    <w:uiPriority w:val="30"/>
    <w:qFormat/>
    <w:rsid w:val="00FD5C8A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5C8A"/>
    <w:rPr>
      <w:rFonts w:asciiTheme="majorHAnsi" w:eastAsiaTheme="majorEastAsia" w:hAnsiTheme="majorHAnsi" w:cstheme="majorBidi"/>
      <w:i/>
      <w:iCs/>
      <w:color w:val="FFFFFF" w:themeColor="background1"/>
      <w:sz w:val="20"/>
      <w:shd w:val="clear" w:color="auto" w:fill="9FB8CD" w:themeFill="accent2"/>
    </w:rPr>
  </w:style>
  <w:style w:type="character" w:styleId="RefernciaIntensa">
    <w:name w:val="Intense Reference"/>
    <w:basedOn w:val="Fontepargpadro"/>
    <w:uiPriority w:val="32"/>
    <w:qFormat/>
    <w:rsid w:val="00FD5C8A"/>
    <w:rPr>
      <w:b/>
      <w:bCs/>
      <w:color w:val="525A7D" w:themeColor="accent1" w:themeShade="BF"/>
      <w:sz w:val="20"/>
      <w:u w:val="single"/>
    </w:rPr>
  </w:style>
  <w:style w:type="paragraph" w:styleId="Commarcadores3">
    <w:name w:val="List Bullet 3"/>
    <w:basedOn w:val="Normal"/>
    <w:uiPriority w:val="36"/>
    <w:unhideWhenUsed/>
    <w:qFormat/>
    <w:rsid w:val="00FD5C8A"/>
    <w:pPr>
      <w:numPr>
        <w:numId w:val="23"/>
      </w:numPr>
      <w:spacing w:after="120"/>
      <w:contextualSpacing/>
    </w:pPr>
  </w:style>
  <w:style w:type="paragraph" w:styleId="Commarcadores4">
    <w:name w:val="List Bullet 4"/>
    <w:basedOn w:val="Normal"/>
    <w:uiPriority w:val="36"/>
    <w:unhideWhenUsed/>
    <w:qFormat/>
    <w:rsid w:val="00FD5C8A"/>
    <w:pPr>
      <w:numPr>
        <w:numId w:val="24"/>
      </w:numPr>
      <w:spacing w:after="120"/>
      <w:contextualSpacing/>
    </w:pPr>
  </w:style>
  <w:style w:type="paragraph" w:styleId="Commarcadores5">
    <w:name w:val="List Bullet 5"/>
    <w:basedOn w:val="Normal"/>
    <w:uiPriority w:val="36"/>
    <w:unhideWhenUsed/>
    <w:qFormat/>
    <w:rsid w:val="00FD5C8A"/>
    <w:pPr>
      <w:numPr>
        <w:numId w:val="25"/>
      </w:numPr>
      <w:spacing w:after="120"/>
      <w:contextualSpacing/>
    </w:pPr>
  </w:style>
  <w:style w:type="character" w:styleId="Forte">
    <w:name w:val="Strong"/>
    <w:uiPriority w:val="22"/>
    <w:qFormat/>
    <w:rsid w:val="00FD5C8A"/>
    <w:rPr>
      <w:rFonts w:asciiTheme="minorHAnsi" w:eastAsiaTheme="minorEastAsia" w:hAnsiTheme="minorHAnsi" w:cstheme="minorBidi"/>
      <w:b/>
      <w:bCs/>
      <w:iCs w:val="0"/>
      <w:color w:val="9FB8CD" w:themeColor="accent2"/>
      <w:szCs w:val="20"/>
      <w:lang w:val="pt-BR"/>
    </w:rPr>
  </w:style>
  <w:style w:type="character" w:styleId="nfaseSutil">
    <w:name w:val="Subtle Emphasis"/>
    <w:basedOn w:val="Fontepargpadro"/>
    <w:uiPriority w:val="19"/>
    <w:qFormat/>
    <w:rsid w:val="00FD5C8A"/>
    <w:rPr>
      <w:i/>
      <w:iCs/>
      <w:color w:val="737373" w:themeColor="text1" w:themeTint="8C"/>
      <w:kern w:val="16"/>
      <w:sz w:val="20"/>
    </w:rPr>
  </w:style>
  <w:style w:type="character" w:styleId="RefernciaSutil">
    <w:name w:val="Subtle Reference"/>
    <w:basedOn w:val="Fontepargpadro"/>
    <w:uiPriority w:val="31"/>
    <w:qFormat/>
    <w:rsid w:val="00FD5C8A"/>
    <w:rPr>
      <w:color w:val="737373" w:themeColor="text1" w:themeTint="8C"/>
      <w:sz w:val="20"/>
      <w:u w:val="single"/>
    </w:rPr>
  </w:style>
  <w:style w:type="paragraph" w:styleId="Sumrio1">
    <w:name w:val="toc 1"/>
    <w:basedOn w:val="Normal"/>
    <w:next w:val="Normal"/>
    <w:autoRedefine/>
    <w:uiPriority w:val="99"/>
    <w:semiHidden/>
    <w:unhideWhenUsed/>
    <w:qFormat/>
    <w:rsid w:val="00FD5C8A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Sumrio2">
    <w:name w:val="toc 2"/>
    <w:basedOn w:val="Normal"/>
    <w:next w:val="Normal"/>
    <w:autoRedefine/>
    <w:uiPriority w:val="99"/>
    <w:semiHidden/>
    <w:unhideWhenUsed/>
    <w:qFormat/>
    <w:rsid w:val="00FD5C8A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Sumrio3">
    <w:name w:val="toc 3"/>
    <w:basedOn w:val="Normal"/>
    <w:next w:val="Normal"/>
    <w:autoRedefine/>
    <w:uiPriority w:val="99"/>
    <w:semiHidden/>
    <w:unhideWhenUsed/>
    <w:qFormat/>
    <w:rsid w:val="00FD5C8A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Sumrio4">
    <w:name w:val="toc 4"/>
    <w:basedOn w:val="Normal"/>
    <w:next w:val="Normal"/>
    <w:autoRedefine/>
    <w:uiPriority w:val="99"/>
    <w:semiHidden/>
    <w:unhideWhenUsed/>
    <w:qFormat/>
    <w:rsid w:val="00FD5C8A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Sumrio5">
    <w:name w:val="toc 5"/>
    <w:basedOn w:val="Normal"/>
    <w:next w:val="Normal"/>
    <w:autoRedefine/>
    <w:uiPriority w:val="99"/>
    <w:semiHidden/>
    <w:unhideWhenUsed/>
    <w:qFormat/>
    <w:rsid w:val="00FD5C8A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Sumrio6">
    <w:name w:val="toc 6"/>
    <w:basedOn w:val="Normal"/>
    <w:next w:val="Normal"/>
    <w:autoRedefine/>
    <w:uiPriority w:val="99"/>
    <w:semiHidden/>
    <w:unhideWhenUsed/>
    <w:qFormat/>
    <w:rsid w:val="00FD5C8A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Sumrio7">
    <w:name w:val="toc 7"/>
    <w:basedOn w:val="Normal"/>
    <w:next w:val="Normal"/>
    <w:autoRedefine/>
    <w:uiPriority w:val="99"/>
    <w:semiHidden/>
    <w:unhideWhenUsed/>
    <w:qFormat/>
    <w:rsid w:val="00FD5C8A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Sumrio8">
    <w:name w:val="toc 8"/>
    <w:basedOn w:val="Normal"/>
    <w:next w:val="Normal"/>
    <w:autoRedefine/>
    <w:uiPriority w:val="99"/>
    <w:semiHidden/>
    <w:unhideWhenUsed/>
    <w:qFormat/>
    <w:rsid w:val="00FD5C8A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Sumrio9">
    <w:name w:val="toc 9"/>
    <w:basedOn w:val="Normal"/>
    <w:next w:val="Normal"/>
    <w:autoRedefine/>
    <w:uiPriority w:val="99"/>
    <w:semiHidden/>
    <w:unhideWhenUsed/>
    <w:qFormat/>
    <w:rsid w:val="00FD5C8A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EndereodoRemetente">
    <w:name w:val="Endereço do Remetente"/>
    <w:basedOn w:val="SemEspaamento"/>
    <w:link w:val="CardeEndereodoRemetente"/>
    <w:uiPriority w:val="2"/>
    <w:unhideWhenUsed/>
    <w:qFormat/>
    <w:rsid w:val="00FD5C8A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har"/>
    <w:uiPriority w:val="11"/>
    <w:semiHidden/>
    <w:unhideWhenUsed/>
    <w:qFormat/>
    <w:rsid w:val="00FD5C8A"/>
    <w:pPr>
      <w:spacing w:after="720" w:line="240" w:lineRule="auto"/>
    </w:pPr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FD5C8A"/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paragraph" w:styleId="Ttulo">
    <w:name w:val="Title"/>
    <w:basedOn w:val="Normal"/>
    <w:link w:val="TtuloChar"/>
    <w:uiPriority w:val="10"/>
    <w:semiHidden/>
    <w:unhideWhenUsed/>
    <w:qFormat/>
    <w:rsid w:val="00FD5C8A"/>
    <w:pPr>
      <w:spacing w:line="240" w:lineRule="auto"/>
    </w:pPr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semiHidden/>
    <w:rsid w:val="00FD5C8A"/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CardeNomePessoal">
    <w:name w:val="Car de Nome Pessoal"/>
    <w:basedOn w:val="SemEspaamentoChar"/>
    <w:link w:val="NomePessoal"/>
    <w:uiPriority w:val="1"/>
    <w:rsid w:val="00FD5C8A"/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character" w:customStyle="1" w:styleId="CardeSeo">
    <w:name w:val="Car de Seção"/>
    <w:basedOn w:val="Fontepargpadro"/>
    <w:link w:val="Seo"/>
    <w:uiPriority w:val="1"/>
    <w:rsid w:val="00FD5C8A"/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character" w:customStyle="1" w:styleId="CardeSubseo">
    <w:name w:val="Car de Subseção"/>
    <w:basedOn w:val="Fontepargpadro"/>
    <w:link w:val="Subseo"/>
    <w:uiPriority w:val="3"/>
    <w:rsid w:val="00FD5C8A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character" w:customStyle="1" w:styleId="CardeEndereodoRemetente">
    <w:name w:val="Car de Endereço do Remetente"/>
    <w:basedOn w:val="SemEspaamentoChar"/>
    <w:link w:val="EndereodoRemetente"/>
    <w:uiPriority w:val="2"/>
    <w:rsid w:val="00FD5C8A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styleId="TextodoEspaoReservado">
    <w:name w:val="Placeholder Text"/>
    <w:basedOn w:val="Fontepargpadro"/>
    <w:uiPriority w:val="99"/>
    <w:unhideWhenUsed/>
    <w:rsid w:val="00FD5C8A"/>
    <w:rPr>
      <w:color w:val="808080"/>
    </w:rPr>
  </w:style>
  <w:style w:type="paragraph" w:customStyle="1" w:styleId="DatadaSubseo">
    <w:name w:val="Data da Subseção"/>
    <w:basedOn w:val="Seo"/>
    <w:link w:val="CardeDatadaSubseo"/>
    <w:uiPriority w:val="4"/>
    <w:qFormat/>
    <w:rsid w:val="00FD5C8A"/>
    <w:rPr>
      <w:b w:val="0"/>
      <w:color w:val="727CA3" w:themeColor="accent1"/>
      <w:sz w:val="18"/>
      <w:szCs w:val="18"/>
    </w:rPr>
  </w:style>
  <w:style w:type="paragraph" w:customStyle="1" w:styleId="TextodaSubseo">
    <w:name w:val="Texto da Subseção"/>
    <w:basedOn w:val="Normal"/>
    <w:uiPriority w:val="5"/>
    <w:qFormat/>
    <w:rsid w:val="00FD5C8A"/>
    <w:pPr>
      <w:spacing w:after="320"/>
      <w:contextualSpacing/>
    </w:pPr>
  </w:style>
  <w:style w:type="character" w:customStyle="1" w:styleId="CardeDatadaSubseo">
    <w:name w:val="Car de Data da Subseção"/>
    <w:basedOn w:val="CardeSubseo"/>
    <w:link w:val="DatadaSubseo"/>
    <w:uiPriority w:val="4"/>
    <w:rsid w:val="00FD5C8A"/>
    <w:rPr>
      <w:rFonts w:asciiTheme="majorHAnsi" w:eastAsiaTheme="majorEastAsia" w:hAnsiTheme="majorHAnsi" w:cstheme="majorBidi"/>
      <w:b/>
      <w:bCs/>
      <w:color w:val="727CA3" w:themeColor="accent1"/>
      <w:sz w:val="18"/>
      <w:szCs w:val="18"/>
      <w:lang w:val="pt-BR"/>
    </w:rPr>
  </w:style>
  <w:style w:type="paragraph" w:customStyle="1" w:styleId="PginadoePrimeiroRodap">
    <w:name w:val="Página doe Primeiro Rodapé"/>
    <w:basedOn w:val="Rodap"/>
    <w:uiPriority w:val="34"/>
    <w:rsid w:val="00FD5C8A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PrimeiraPginadoCabealho">
    <w:name w:val="Primeira Página do Cabeçalho"/>
    <w:basedOn w:val="Cabealho"/>
    <w:qFormat/>
    <w:rsid w:val="00FD5C8A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oEndereo">
    <w:name w:val="Texto do Endereço"/>
    <w:basedOn w:val="SemEspaamento"/>
    <w:uiPriority w:val="2"/>
    <w:qFormat/>
    <w:rsid w:val="00FD5C8A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CabealhoEsquerdo">
    <w:name w:val="Cabeçalho Esquerdo"/>
    <w:basedOn w:val="Cabealho"/>
    <w:uiPriority w:val="35"/>
    <w:unhideWhenUsed/>
    <w:qFormat/>
    <w:rsid w:val="00FD5C8A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RodapEsquerdo">
    <w:name w:val="Rodapé Esquerdo"/>
    <w:basedOn w:val="Normal"/>
    <w:next w:val="Subseo"/>
    <w:uiPriority w:val="35"/>
    <w:unhideWhenUsed/>
    <w:qFormat/>
    <w:rsid w:val="00FD5C8A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CabealhoDireito">
    <w:name w:val="Cabeçalho Direito"/>
    <w:basedOn w:val="Cabealho"/>
    <w:uiPriority w:val="35"/>
    <w:unhideWhenUsed/>
    <w:qFormat/>
    <w:rsid w:val="00FD5C8A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RodapDireito">
    <w:name w:val="Rodapé Direito"/>
    <w:basedOn w:val="Rodap"/>
    <w:uiPriority w:val="35"/>
    <w:unhideWhenUsed/>
    <w:qFormat/>
    <w:rsid w:val="00FD5C8A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Destinatrio1">
    <w:name w:val="Destinatário1"/>
    <w:basedOn w:val="SemEspaamento"/>
    <w:uiPriority w:val="1"/>
    <w:qFormat/>
    <w:rsid w:val="00FD5C8A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  <w:style w:type="character" w:customStyle="1" w:styleId="apple-style-span">
    <w:name w:val="apple-style-span"/>
    <w:basedOn w:val="Fontepargpadro"/>
    <w:rsid w:val="0018438D"/>
  </w:style>
  <w:style w:type="paragraph" w:customStyle="1" w:styleId="Default">
    <w:name w:val="Default"/>
    <w:rsid w:val="009A2D8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C8A"/>
    <w:rPr>
      <w:rFonts w:eastAsiaTheme="minorEastAsia" w:cstheme="minorBidi"/>
      <w:color w:val="000000" w:themeColor="text1"/>
      <w:sz w:val="20"/>
      <w:szCs w:val="20"/>
      <w:lang w:val="pt-BR"/>
    </w:rPr>
  </w:style>
  <w:style w:type="paragraph" w:styleId="Ttulo1">
    <w:name w:val="heading 1"/>
    <w:basedOn w:val="Normal"/>
    <w:next w:val="Normal"/>
    <w:link w:val="Ttulo1Char"/>
    <w:uiPriority w:val="9"/>
    <w:semiHidden/>
    <w:unhideWhenUsed/>
    <w:rsid w:val="00FD5C8A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eastAsiaTheme="majorEastAsia" w:hAnsiTheme="majorHAnsi" w:cstheme="majorBidi"/>
      <w:color w:val="FFFFFF" w:themeColor="background1"/>
      <w:spacing w:val="5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5C8A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eastAsiaTheme="majorEastAsia" w:hAnsiTheme="majorHAnsi" w:cstheme="majorBidi"/>
      <w:color w:val="628BAD" w:themeColor="accent2" w:themeShade="BF"/>
      <w:spacing w:val="5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5C8A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eastAsiaTheme="majorEastAsia" w:hAnsiTheme="majorHAnsi" w:cstheme="majorBidi"/>
      <w:color w:val="595959" w:themeColor="text1" w:themeTint="A6"/>
      <w:spacing w:val="5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5C8A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5C8A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5C8A"/>
    <w:pPr>
      <w:spacing w:before="200" w:after="80"/>
      <w:outlineLvl w:val="5"/>
    </w:pPr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5C8A"/>
    <w:pPr>
      <w:spacing w:before="200" w:after="80"/>
      <w:outlineLvl w:val="6"/>
    </w:pPr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5C8A"/>
    <w:pPr>
      <w:spacing w:before="200" w:after="80"/>
      <w:outlineLvl w:val="7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5C8A"/>
    <w:pPr>
      <w:spacing w:before="200" w:after="80"/>
      <w:outlineLvl w:val="8"/>
    </w:pPr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1"/>
    <w:rsid w:val="00FD5C8A"/>
    <w:pPr>
      <w:spacing w:after="0" w:line="240" w:lineRule="auto"/>
    </w:pPr>
    <w:rPr>
      <w:rFonts w:eastAsiaTheme="minorEastAsia" w:cstheme="minorBidi"/>
      <w:lang w:val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basedOn w:val="Normal"/>
    <w:link w:val="SemEspaamentoChar"/>
    <w:uiPriority w:val="99"/>
    <w:qFormat/>
    <w:rsid w:val="00FD5C8A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FD5C8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D5C8A"/>
    <w:rPr>
      <w:color w:val="000000" w:themeColor="text1"/>
      <w:sz w:val="20"/>
    </w:rPr>
  </w:style>
  <w:style w:type="paragraph" w:styleId="Rodap">
    <w:name w:val="footer"/>
    <w:basedOn w:val="Normal"/>
    <w:link w:val="RodapChar"/>
    <w:uiPriority w:val="99"/>
    <w:unhideWhenUsed/>
    <w:rsid w:val="00FD5C8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FD5C8A"/>
    <w:rPr>
      <w:color w:val="000000" w:themeColor="text1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C8A"/>
    <w:rPr>
      <w:rFonts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C8A"/>
    <w:rPr>
      <w:rFonts w:eastAsiaTheme="minorEastAsia" w:hAnsi="Tahoma" w:cstheme="minorBidi"/>
      <w:color w:val="000000" w:themeColor="text1"/>
      <w:sz w:val="16"/>
      <w:szCs w:val="16"/>
      <w:lang w:val="pt-BR"/>
    </w:rPr>
  </w:style>
  <w:style w:type="paragraph" w:styleId="Commarcadores">
    <w:name w:val="List Bullet"/>
    <w:basedOn w:val="Normal"/>
    <w:uiPriority w:val="36"/>
    <w:unhideWhenUsed/>
    <w:qFormat/>
    <w:rsid w:val="00FD5C8A"/>
    <w:pPr>
      <w:numPr>
        <w:numId w:val="21"/>
      </w:numPr>
      <w:spacing w:after="120"/>
      <w:contextualSpacing/>
    </w:pPr>
  </w:style>
  <w:style w:type="paragraph" w:customStyle="1" w:styleId="Seo">
    <w:name w:val="Seção"/>
    <w:basedOn w:val="Normal"/>
    <w:next w:val="Normal"/>
    <w:link w:val="CardeSeo"/>
    <w:uiPriority w:val="1"/>
    <w:qFormat/>
    <w:rsid w:val="00FD5C8A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paragraph" w:customStyle="1" w:styleId="Subseo">
    <w:name w:val="Subseção"/>
    <w:basedOn w:val="Normal"/>
    <w:link w:val="CardeSubseo"/>
    <w:uiPriority w:val="3"/>
    <w:qFormat/>
    <w:rsid w:val="00FD5C8A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styleId="Citao">
    <w:name w:val="Quote"/>
    <w:basedOn w:val="Normal"/>
    <w:link w:val="CitaoChar"/>
    <w:uiPriority w:val="29"/>
    <w:qFormat/>
    <w:rsid w:val="00FD5C8A"/>
    <w:rPr>
      <w:i/>
      <w:iCs/>
      <w:color w:val="7F7F7F" w:themeColor="background1" w:themeShade="7F"/>
    </w:rPr>
  </w:style>
  <w:style w:type="character" w:customStyle="1" w:styleId="CitaoChar">
    <w:name w:val="Citação Char"/>
    <w:basedOn w:val="Fontepargpadro"/>
    <w:link w:val="Citao"/>
    <w:uiPriority w:val="29"/>
    <w:rsid w:val="00FD5C8A"/>
    <w:rPr>
      <w:i/>
      <w:iCs/>
      <w:color w:val="7F7F7F" w:themeColor="background1" w:themeShade="7F"/>
      <w:sz w:val="2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5C8A"/>
    <w:rPr>
      <w:rFonts w:asciiTheme="majorHAnsi" w:eastAsiaTheme="majorEastAsia" w:hAnsiTheme="majorHAnsi" w:cstheme="majorBidi"/>
      <w:color w:val="628BAD" w:themeColor="accent2" w:themeShade="BF"/>
      <w:spacing w:val="5"/>
      <w:sz w:val="20"/>
    </w:rPr>
  </w:style>
  <w:style w:type="paragraph" w:customStyle="1" w:styleId="NomePessoal">
    <w:name w:val="Nome Pessoal"/>
    <w:basedOn w:val="SemEspaamento"/>
    <w:link w:val="CardeNomePessoal"/>
    <w:uiPriority w:val="1"/>
    <w:qFormat/>
    <w:rsid w:val="00FD5C8A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paragraph" w:styleId="Commarcadores2">
    <w:name w:val="List Bullet 2"/>
    <w:basedOn w:val="Normal"/>
    <w:uiPriority w:val="36"/>
    <w:unhideWhenUsed/>
    <w:qFormat/>
    <w:rsid w:val="00FD5C8A"/>
    <w:pPr>
      <w:numPr>
        <w:numId w:val="22"/>
      </w:numPr>
      <w:spacing w:after="120"/>
      <w:contextualSpacing/>
    </w:pPr>
  </w:style>
  <w:style w:type="character" w:styleId="Hyperlink">
    <w:name w:val="Hyperlink"/>
    <w:basedOn w:val="Fontepargpadro"/>
    <w:uiPriority w:val="99"/>
    <w:unhideWhenUsed/>
    <w:rsid w:val="00FD5C8A"/>
    <w:rPr>
      <w:color w:val="B292CA" w:themeColor="hyperlink"/>
      <w:u w:val="single"/>
    </w:rPr>
  </w:style>
  <w:style w:type="character" w:styleId="TtulodoLivro">
    <w:name w:val="Book Title"/>
    <w:basedOn w:val="Fontepargpadro"/>
    <w:uiPriority w:val="33"/>
    <w:qFormat/>
    <w:rsid w:val="00FD5C8A"/>
    <w:rPr>
      <w:rFonts w:asciiTheme="majorHAnsi" w:eastAsiaTheme="majorEastAsia" w:hAnsiTheme="majorHAnsi" w:cstheme="majorBidi"/>
      <w:bCs w:val="0"/>
      <w:i/>
      <w:iCs/>
      <w:color w:val="8E736A" w:themeColor="accent6"/>
      <w:sz w:val="20"/>
      <w:szCs w:val="20"/>
      <w:lang w:val="pt-BR"/>
    </w:rPr>
  </w:style>
  <w:style w:type="paragraph" w:styleId="Legenda">
    <w:name w:val="caption"/>
    <w:basedOn w:val="Normal"/>
    <w:next w:val="Normal"/>
    <w:uiPriority w:val="35"/>
    <w:unhideWhenUsed/>
    <w:rsid w:val="00FD5C8A"/>
    <w:pPr>
      <w:spacing w:after="0" w:line="240" w:lineRule="auto"/>
    </w:pPr>
    <w:rPr>
      <w:rFonts w:asciiTheme="majorHAnsi" w:eastAsiaTheme="majorEastAsia" w:hAnsiTheme="majorHAnsi" w:cstheme="majorBidi"/>
      <w:color w:val="9FB8CD" w:themeColor="accent2"/>
      <w:sz w:val="16"/>
      <w:szCs w:val="16"/>
    </w:rPr>
  </w:style>
  <w:style w:type="character" w:styleId="nfase">
    <w:name w:val="Emphasis"/>
    <w:uiPriority w:val="20"/>
    <w:qFormat/>
    <w:rsid w:val="00FD5C8A"/>
    <w:rPr>
      <w:rFonts w:eastAsiaTheme="minorEastAsia" w:cstheme="minorBidi"/>
      <w:b/>
      <w:bCs/>
      <w:i/>
      <w:iCs/>
      <w:spacing w:val="0"/>
      <w:szCs w:val="20"/>
      <w:lang w:val="pt-BR"/>
    </w:rPr>
  </w:style>
  <w:style w:type="character" w:customStyle="1" w:styleId="SemEspaamentoChar">
    <w:name w:val="Sem Espaçamento Char"/>
    <w:basedOn w:val="Fontepargpadro"/>
    <w:link w:val="SemEspaamento"/>
    <w:uiPriority w:val="99"/>
    <w:rsid w:val="00FD5C8A"/>
    <w:rPr>
      <w:color w:val="000000" w:themeColor="text1"/>
      <w:sz w:val="20"/>
    </w:rPr>
  </w:style>
  <w:style w:type="character" w:customStyle="1" w:styleId="Ttulo1Char">
    <w:name w:val="Título 1 Char"/>
    <w:basedOn w:val="Fontepargpadro"/>
    <w:link w:val="Ttulo1"/>
    <w:uiPriority w:val="9"/>
    <w:semiHidden/>
    <w:rsid w:val="00FD5C8A"/>
    <w:rPr>
      <w:rFonts w:asciiTheme="majorHAnsi" w:eastAsiaTheme="majorEastAsia" w:hAnsiTheme="majorHAnsi" w:cstheme="majorBidi"/>
      <w:color w:val="FFFFFF" w:themeColor="background1"/>
      <w:spacing w:val="5"/>
      <w:sz w:val="20"/>
      <w:shd w:val="clear" w:color="auto" w:fill="9FB8CD" w:themeFill="accent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5C8A"/>
    <w:rPr>
      <w:rFonts w:asciiTheme="majorHAnsi" w:eastAsiaTheme="majorEastAsia" w:hAnsiTheme="majorHAnsi" w:cstheme="majorBidi"/>
      <w:color w:val="595959" w:themeColor="text1" w:themeTint="A6"/>
      <w:spacing w:val="5"/>
      <w:sz w:val="20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5C8A"/>
    <w:rPr>
      <w:rFonts w:asciiTheme="majorHAnsi" w:eastAsiaTheme="majorEastAsia" w:hAnsiTheme="majorHAnsi" w:cstheme="majorBidi"/>
      <w:color w:val="595959" w:themeColor="text1" w:themeTint="A6"/>
      <w:sz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5C8A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5C8A"/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5C8A"/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5C8A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5C8A"/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styleId="nfaseIntensa">
    <w:name w:val="Intense Emphasis"/>
    <w:basedOn w:val="Fontepargpadro"/>
    <w:uiPriority w:val="21"/>
    <w:qFormat/>
    <w:rsid w:val="00FD5C8A"/>
    <w:rPr>
      <w:b/>
      <w:bCs/>
      <w:i/>
      <w:iCs/>
      <w:color w:val="BAC737" w:themeColor="accent3" w:themeShade="BF"/>
      <w:sz w:val="20"/>
    </w:rPr>
  </w:style>
  <w:style w:type="paragraph" w:styleId="CitaoIntensa">
    <w:name w:val="Intense Quote"/>
    <w:basedOn w:val="Normal"/>
    <w:link w:val="CitaoIntensaChar"/>
    <w:uiPriority w:val="30"/>
    <w:qFormat/>
    <w:rsid w:val="00FD5C8A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5C8A"/>
    <w:rPr>
      <w:rFonts w:asciiTheme="majorHAnsi" w:eastAsiaTheme="majorEastAsia" w:hAnsiTheme="majorHAnsi" w:cstheme="majorBidi"/>
      <w:i/>
      <w:iCs/>
      <w:color w:val="FFFFFF" w:themeColor="background1"/>
      <w:sz w:val="20"/>
      <w:shd w:val="clear" w:color="auto" w:fill="9FB8CD" w:themeFill="accent2"/>
    </w:rPr>
  </w:style>
  <w:style w:type="character" w:styleId="RefernciaIntensa">
    <w:name w:val="Intense Reference"/>
    <w:basedOn w:val="Fontepargpadro"/>
    <w:uiPriority w:val="32"/>
    <w:qFormat/>
    <w:rsid w:val="00FD5C8A"/>
    <w:rPr>
      <w:b/>
      <w:bCs/>
      <w:color w:val="525A7D" w:themeColor="accent1" w:themeShade="BF"/>
      <w:sz w:val="20"/>
      <w:u w:val="single"/>
    </w:rPr>
  </w:style>
  <w:style w:type="paragraph" w:styleId="Commarcadores3">
    <w:name w:val="List Bullet 3"/>
    <w:basedOn w:val="Normal"/>
    <w:uiPriority w:val="36"/>
    <w:unhideWhenUsed/>
    <w:qFormat/>
    <w:rsid w:val="00FD5C8A"/>
    <w:pPr>
      <w:numPr>
        <w:numId w:val="23"/>
      </w:numPr>
      <w:spacing w:after="120"/>
      <w:contextualSpacing/>
    </w:pPr>
  </w:style>
  <w:style w:type="paragraph" w:styleId="Commarcadores4">
    <w:name w:val="List Bullet 4"/>
    <w:basedOn w:val="Normal"/>
    <w:uiPriority w:val="36"/>
    <w:unhideWhenUsed/>
    <w:qFormat/>
    <w:rsid w:val="00FD5C8A"/>
    <w:pPr>
      <w:numPr>
        <w:numId w:val="24"/>
      </w:numPr>
      <w:spacing w:after="120"/>
      <w:contextualSpacing/>
    </w:pPr>
  </w:style>
  <w:style w:type="paragraph" w:styleId="Commarcadores5">
    <w:name w:val="List Bullet 5"/>
    <w:basedOn w:val="Normal"/>
    <w:uiPriority w:val="36"/>
    <w:unhideWhenUsed/>
    <w:qFormat/>
    <w:rsid w:val="00FD5C8A"/>
    <w:pPr>
      <w:numPr>
        <w:numId w:val="25"/>
      </w:numPr>
      <w:spacing w:after="120"/>
      <w:contextualSpacing/>
    </w:pPr>
  </w:style>
  <w:style w:type="character" w:styleId="Forte">
    <w:name w:val="Strong"/>
    <w:uiPriority w:val="22"/>
    <w:qFormat/>
    <w:rsid w:val="00FD5C8A"/>
    <w:rPr>
      <w:rFonts w:asciiTheme="minorHAnsi" w:eastAsiaTheme="minorEastAsia" w:hAnsiTheme="minorHAnsi" w:cstheme="minorBidi"/>
      <w:b/>
      <w:bCs/>
      <w:iCs w:val="0"/>
      <w:color w:val="9FB8CD" w:themeColor="accent2"/>
      <w:szCs w:val="20"/>
      <w:lang w:val="pt-BR"/>
    </w:rPr>
  </w:style>
  <w:style w:type="character" w:styleId="nfaseSutil">
    <w:name w:val="Subtle Emphasis"/>
    <w:basedOn w:val="Fontepargpadro"/>
    <w:uiPriority w:val="19"/>
    <w:qFormat/>
    <w:rsid w:val="00FD5C8A"/>
    <w:rPr>
      <w:i/>
      <w:iCs/>
      <w:color w:val="737373" w:themeColor="text1" w:themeTint="8C"/>
      <w:kern w:val="16"/>
      <w:sz w:val="20"/>
    </w:rPr>
  </w:style>
  <w:style w:type="character" w:styleId="RefernciaSutil">
    <w:name w:val="Subtle Reference"/>
    <w:basedOn w:val="Fontepargpadro"/>
    <w:uiPriority w:val="31"/>
    <w:qFormat/>
    <w:rsid w:val="00FD5C8A"/>
    <w:rPr>
      <w:color w:val="737373" w:themeColor="text1" w:themeTint="8C"/>
      <w:sz w:val="20"/>
      <w:u w:val="single"/>
    </w:rPr>
  </w:style>
  <w:style w:type="paragraph" w:styleId="Sumrio1">
    <w:name w:val="toc 1"/>
    <w:basedOn w:val="Normal"/>
    <w:next w:val="Normal"/>
    <w:autoRedefine/>
    <w:uiPriority w:val="99"/>
    <w:semiHidden/>
    <w:unhideWhenUsed/>
    <w:qFormat/>
    <w:rsid w:val="00FD5C8A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Sumrio2">
    <w:name w:val="toc 2"/>
    <w:basedOn w:val="Normal"/>
    <w:next w:val="Normal"/>
    <w:autoRedefine/>
    <w:uiPriority w:val="99"/>
    <w:semiHidden/>
    <w:unhideWhenUsed/>
    <w:qFormat/>
    <w:rsid w:val="00FD5C8A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Sumrio3">
    <w:name w:val="toc 3"/>
    <w:basedOn w:val="Normal"/>
    <w:next w:val="Normal"/>
    <w:autoRedefine/>
    <w:uiPriority w:val="99"/>
    <w:semiHidden/>
    <w:unhideWhenUsed/>
    <w:qFormat/>
    <w:rsid w:val="00FD5C8A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Sumrio4">
    <w:name w:val="toc 4"/>
    <w:basedOn w:val="Normal"/>
    <w:next w:val="Normal"/>
    <w:autoRedefine/>
    <w:uiPriority w:val="99"/>
    <w:semiHidden/>
    <w:unhideWhenUsed/>
    <w:qFormat/>
    <w:rsid w:val="00FD5C8A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Sumrio5">
    <w:name w:val="toc 5"/>
    <w:basedOn w:val="Normal"/>
    <w:next w:val="Normal"/>
    <w:autoRedefine/>
    <w:uiPriority w:val="99"/>
    <w:semiHidden/>
    <w:unhideWhenUsed/>
    <w:qFormat/>
    <w:rsid w:val="00FD5C8A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Sumrio6">
    <w:name w:val="toc 6"/>
    <w:basedOn w:val="Normal"/>
    <w:next w:val="Normal"/>
    <w:autoRedefine/>
    <w:uiPriority w:val="99"/>
    <w:semiHidden/>
    <w:unhideWhenUsed/>
    <w:qFormat/>
    <w:rsid w:val="00FD5C8A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Sumrio7">
    <w:name w:val="toc 7"/>
    <w:basedOn w:val="Normal"/>
    <w:next w:val="Normal"/>
    <w:autoRedefine/>
    <w:uiPriority w:val="99"/>
    <w:semiHidden/>
    <w:unhideWhenUsed/>
    <w:qFormat/>
    <w:rsid w:val="00FD5C8A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Sumrio8">
    <w:name w:val="toc 8"/>
    <w:basedOn w:val="Normal"/>
    <w:next w:val="Normal"/>
    <w:autoRedefine/>
    <w:uiPriority w:val="99"/>
    <w:semiHidden/>
    <w:unhideWhenUsed/>
    <w:qFormat/>
    <w:rsid w:val="00FD5C8A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Sumrio9">
    <w:name w:val="toc 9"/>
    <w:basedOn w:val="Normal"/>
    <w:next w:val="Normal"/>
    <w:autoRedefine/>
    <w:uiPriority w:val="99"/>
    <w:semiHidden/>
    <w:unhideWhenUsed/>
    <w:qFormat/>
    <w:rsid w:val="00FD5C8A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EndereodoRemetente">
    <w:name w:val="Endereço do Remetente"/>
    <w:basedOn w:val="SemEspaamento"/>
    <w:link w:val="CardeEndereodoRemetente"/>
    <w:uiPriority w:val="2"/>
    <w:unhideWhenUsed/>
    <w:qFormat/>
    <w:rsid w:val="00FD5C8A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har"/>
    <w:uiPriority w:val="11"/>
    <w:semiHidden/>
    <w:unhideWhenUsed/>
    <w:qFormat/>
    <w:rsid w:val="00FD5C8A"/>
    <w:pPr>
      <w:spacing w:after="720" w:line="240" w:lineRule="auto"/>
    </w:pPr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semiHidden/>
    <w:rsid w:val="00FD5C8A"/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paragraph" w:styleId="Ttulo">
    <w:name w:val="Title"/>
    <w:basedOn w:val="Normal"/>
    <w:link w:val="TtuloChar"/>
    <w:uiPriority w:val="10"/>
    <w:semiHidden/>
    <w:unhideWhenUsed/>
    <w:qFormat/>
    <w:rsid w:val="00FD5C8A"/>
    <w:pPr>
      <w:spacing w:line="240" w:lineRule="auto"/>
    </w:pPr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semiHidden/>
    <w:rsid w:val="00FD5C8A"/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CardeNomePessoal">
    <w:name w:val="Car de Nome Pessoal"/>
    <w:basedOn w:val="SemEspaamentoChar"/>
    <w:link w:val="NomePessoal"/>
    <w:uiPriority w:val="1"/>
    <w:rsid w:val="00FD5C8A"/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character" w:customStyle="1" w:styleId="CardeSeo">
    <w:name w:val="Car de Seção"/>
    <w:basedOn w:val="Fontepargpadro"/>
    <w:link w:val="Seo"/>
    <w:uiPriority w:val="1"/>
    <w:rsid w:val="00FD5C8A"/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character" w:customStyle="1" w:styleId="CardeSubseo">
    <w:name w:val="Car de Subseção"/>
    <w:basedOn w:val="Fontepargpadro"/>
    <w:link w:val="Subseo"/>
    <w:uiPriority w:val="3"/>
    <w:rsid w:val="00FD5C8A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character" w:customStyle="1" w:styleId="CardeEndereodoRemetente">
    <w:name w:val="Car de Endereço do Remetente"/>
    <w:basedOn w:val="SemEspaamentoChar"/>
    <w:link w:val="EndereodoRemetente"/>
    <w:uiPriority w:val="2"/>
    <w:rsid w:val="00FD5C8A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styleId="TextodoEspaoReservado">
    <w:name w:val="Placeholder Text"/>
    <w:basedOn w:val="Fontepargpadro"/>
    <w:uiPriority w:val="99"/>
    <w:unhideWhenUsed/>
    <w:rsid w:val="00FD5C8A"/>
    <w:rPr>
      <w:color w:val="808080"/>
    </w:rPr>
  </w:style>
  <w:style w:type="paragraph" w:customStyle="1" w:styleId="DatadaSubseo">
    <w:name w:val="Data da Subseção"/>
    <w:basedOn w:val="Seo"/>
    <w:link w:val="CardeDatadaSubseo"/>
    <w:uiPriority w:val="4"/>
    <w:qFormat/>
    <w:rsid w:val="00FD5C8A"/>
    <w:rPr>
      <w:b w:val="0"/>
      <w:color w:val="727CA3" w:themeColor="accent1"/>
      <w:sz w:val="18"/>
      <w:szCs w:val="18"/>
    </w:rPr>
  </w:style>
  <w:style w:type="paragraph" w:customStyle="1" w:styleId="TextodaSubseo">
    <w:name w:val="Texto da Subseção"/>
    <w:basedOn w:val="Normal"/>
    <w:uiPriority w:val="5"/>
    <w:qFormat/>
    <w:rsid w:val="00FD5C8A"/>
    <w:pPr>
      <w:spacing w:after="320"/>
      <w:contextualSpacing/>
    </w:pPr>
  </w:style>
  <w:style w:type="character" w:customStyle="1" w:styleId="CardeDatadaSubseo">
    <w:name w:val="Car de Data da Subseção"/>
    <w:basedOn w:val="CardeSubseo"/>
    <w:link w:val="DatadaSubseo"/>
    <w:uiPriority w:val="4"/>
    <w:rsid w:val="00FD5C8A"/>
    <w:rPr>
      <w:rFonts w:asciiTheme="majorHAnsi" w:eastAsiaTheme="majorEastAsia" w:hAnsiTheme="majorHAnsi" w:cstheme="majorBidi"/>
      <w:b/>
      <w:bCs/>
      <w:color w:val="727CA3" w:themeColor="accent1"/>
      <w:sz w:val="18"/>
      <w:szCs w:val="18"/>
      <w:lang w:val="pt-BR"/>
    </w:rPr>
  </w:style>
  <w:style w:type="paragraph" w:customStyle="1" w:styleId="PginadoePrimeiroRodap">
    <w:name w:val="Página doe Primeiro Rodapé"/>
    <w:basedOn w:val="Rodap"/>
    <w:uiPriority w:val="34"/>
    <w:rsid w:val="00FD5C8A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PrimeiraPginadoCabealho">
    <w:name w:val="Primeira Página do Cabeçalho"/>
    <w:basedOn w:val="Cabealho"/>
    <w:qFormat/>
    <w:rsid w:val="00FD5C8A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oEndereo">
    <w:name w:val="Texto do Endereço"/>
    <w:basedOn w:val="SemEspaamento"/>
    <w:uiPriority w:val="2"/>
    <w:qFormat/>
    <w:rsid w:val="00FD5C8A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CabealhoEsquerdo">
    <w:name w:val="Cabeçalho Esquerdo"/>
    <w:basedOn w:val="Cabealho"/>
    <w:uiPriority w:val="35"/>
    <w:unhideWhenUsed/>
    <w:qFormat/>
    <w:rsid w:val="00FD5C8A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RodapEsquerdo">
    <w:name w:val="Rodapé Esquerdo"/>
    <w:basedOn w:val="Normal"/>
    <w:next w:val="Subseo"/>
    <w:uiPriority w:val="35"/>
    <w:unhideWhenUsed/>
    <w:qFormat/>
    <w:rsid w:val="00FD5C8A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CabealhoDireito">
    <w:name w:val="Cabeçalho Direito"/>
    <w:basedOn w:val="Cabealho"/>
    <w:uiPriority w:val="35"/>
    <w:unhideWhenUsed/>
    <w:qFormat/>
    <w:rsid w:val="00FD5C8A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RodapDireito">
    <w:name w:val="Rodapé Direito"/>
    <w:basedOn w:val="Rodap"/>
    <w:uiPriority w:val="35"/>
    <w:unhideWhenUsed/>
    <w:qFormat/>
    <w:rsid w:val="00FD5C8A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Destinatrio1">
    <w:name w:val="Destinatário1"/>
    <w:basedOn w:val="SemEspaamento"/>
    <w:uiPriority w:val="1"/>
    <w:qFormat/>
    <w:rsid w:val="00FD5C8A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  <w:style w:type="character" w:customStyle="1" w:styleId="apple-style-span">
    <w:name w:val="apple-style-span"/>
    <w:basedOn w:val="Fontepargpadro"/>
    <w:rsid w:val="0018438D"/>
  </w:style>
  <w:style w:type="paragraph" w:customStyle="1" w:styleId="Default">
    <w:name w:val="Default"/>
    <w:rsid w:val="009A2D8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a%20Corso\AppData\Roaming\Microsoft\Modelos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83B9FC3F0564E28B90077FAC143E62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1EDC32-4F40-467D-B492-482805416EE1}"/>
      </w:docPartPr>
      <w:docPartBody>
        <w:p w:rsidR="00F81025" w:rsidRDefault="004079FC">
          <w:pPr>
            <w:pStyle w:val="F83B9FC3F0564E28B90077FAC143E625"/>
          </w:pPr>
          <w:r>
            <w:rPr>
              <w:rStyle w:val="TextodoEspaoReservado"/>
            </w:rPr>
            <w:t>Escolha um bloco de criação.</w:t>
          </w:r>
        </w:p>
      </w:docPartBody>
    </w:docPart>
    <w:docPart>
      <w:docPartPr>
        <w:name w:val="04B9BCD4B65448DDA404EA5F1079E6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56251F-8DF0-443E-A421-4EE0BD2532A0}"/>
      </w:docPartPr>
      <w:docPartBody>
        <w:p w:rsidR="00F81025" w:rsidRDefault="004079FC">
          <w:pPr>
            <w:pStyle w:val="04B9BCD4B65448DDA404EA5F1079E6D7"/>
          </w:pPr>
          <w:r>
            <w:rPr>
              <w:lang w:val="pt-BR"/>
            </w:rPr>
            <w:t>[Digite seu nome]</w:t>
          </w:r>
        </w:p>
      </w:docPartBody>
    </w:docPart>
    <w:docPart>
      <w:docPartPr>
        <w:name w:val="5C54434379894FE89DAE009031522D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002821-F2C5-4D82-9D6C-9844A3E6F4DB}"/>
      </w:docPartPr>
      <w:docPartBody>
        <w:p w:rsidR="00F81025" w:rsidRDefault="00BA20E6" w:rsidP="00BA20E6">
          <w:pPr>
            <w:pStyle w:val="5C54434379894FE89DAE009031522D85"/>
          </w:pPr>
          <w:r>
            <w:t>[Digite o nome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A20E6"/>
    <w:rsid w:val="00042659"/>
    <w:rsid w:val="000B2196"/>
    <w:rsid w:val="00150AB1"/>
    <w:rsid w:val="001876D9"/>
    <w:rsid w:val="001C1A3B"/>
    <w:rsid w:val="001D45E7"/>
    <w:rsid w:val="001F54F1"/>
    <w:rsid w:val="00207796"/>
    <w:rsid w:val="0021137D"/>
    <w:rsid w:val="002F42FA"/>
    <w:rsid w:val="002F72DF"/>
    <w:rsid w:val="00401E9C"/>
    <w:rsid w:val="004079FC"/>
    <w:rsid w:val="004441E5"/>
    <w:rsid w:val="0064016F"/>
    <w:rsid w:val="00672053"/>
    <w:rsid w:val="007D4126"/>
    <w:rsid w:val="008A5F1C"/>
    <w:rsid w:val="008C0A1C"/>
    <w:rsid w:val="00965F21"/>
    <w:rsid w:val="00A41CE7"/>
    <w:rsid w:val="00A81096"/>
    <w:rsid w:val="00B13D9D"/>
    <w:rsid w:val="00B30176"/>
    <w:rsid w:val="00B40A80"/>
    <w:rsid w:val="00BA20E6"/>
    <w:rsid w:val="00BB27FD"/>
    <w:rsid w:val="00C10E44"/>
    <w:rsid w:val="00C70B3A"/>
    <w:rsid w:val="00CA6979"/>
    <w:rsid w:val="00D41EDA"/>
    <w:rsid w:val="00DA3604"/>
    <w:rsid w:val="00DD1356"/>
    <w:rsid w:val="00E32E9B"/>
    <w:rsid w:val="00F8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unhideWhenUsed/>
    <w:rsid w:val="00401E9C"/>
    <w:rPr>
      <w:rFonts w:eastAsiaTheme="minorEastAsia" w:cstheme="minorBidi"/>
      <w:bCs w:val="0"/>
      <w:iCs w:val="0"/>
      <w:color w:val="808080"/>
      <w:szCs w:val="20"/>
      <w:lang w:val="pt-BR"/>
    </w:rPr>
  </w:style>
  <w:style w:type="paragraph" w:customStyle="1" w:styleId="F83B9FC3F0564E28B90077FAC143E625">
    <w:name w:val="F83B9FC3F0564E28B90077FAC143E625"/>
    <w:rsid w:val="00401E9C"/>
  </w:style>
  <w:style w:type="paragraph" w:customStyle="1" w:styleId="04B9BCD4B65448DDA404EA5F1079E6D7">
    <w:name w:val="04B9BCD4B65448DDA404EA5F1079E6D7"/>
    <w:rsid w:val="00401E9C"/>
  </w:style>
  <w:style w:type="paragraph" w:customStyle="1" w:styleId="70C4A66E6D634804B03BE956DED9ADE7">
    <w:name w:val="70C4A66E6D634804B03BE956DED9ADE7"/>
    <w:rsid w:val="00401E9C"/>
  </w:style>
  <w:style w:type="paragraph" w:customStyle="1" w:styleId="FEDD57021F8547F0B64CE9E153FFC6B9">
    <w:name w:val="FEDD57021F8547F0B64CE9E153FFC6B9"/>
    <w:rsid w:val="00401E9C"/>
  </w:style>
  <w:style w:type="paragraph" w:customStyle="1" w:styleId="2E2CE39EE72047DEB2FFE7386B001B7B">
    <w:name w:val="2E2CE39EE72047DEB2FFE7386B001B7B"/>
    <w:rsid w:val="00401E9C"/>
  </w:style>
  <w:style w:type="paragraph" w:customStyle="1" w:styleId="D5FE2B2CE66749F99540459F638DFD0F">
    <w:name w:val="D5FE2B2CE66749F99540459F638DFD0F"/>
    <w:rsid w:val="00401E9C"/>
  </w:style>
  <w:style w:type="paragraph" w:customStyle="1" w:styleId="211D5F66482D4FA1BEC63AEBF35ED902">
    <w:name w:val="211D5F66482D4FA1BEC63AEBF35ED902"/>
    <w:rsid w:val="00401E9C"/>
  </w:style>
  <w:style w:type="paragraph" w:customStyle="1" w:styleId="83CA7C4EF8B544BE9B6074ADD542167E">
    <w:name w:val="83CA7C4EF8B544BE9B6074ADD542167E"/>
    <w:rsid w:val="00401E9C"/>
  </w:style>
  <w:style w:type="paragraph" w:customStyle="1" w:styleId="9FDFCFC10C73426FAFD804165F776698">
    <w:name w:val="9FDFCFC10C73426FAFD804165F776698"/>
    <w:rsid w:val="00401E9C"/>
  </w:style>
  <w:style w:type="paragraph" w:customStyle="1" w:styleId="3517F49B26AD4CCEB83DADF64AD53272">
    <w:name w:val="3517F49B26AD4CCEB83DADF64AD53272"/>
    <w:rsid w:val="00401E9C"/>
  </w:style>
  <w:style w:type="paragraph" w:customStyle="1" w:styleId="Subseo">
    <w:name w:val="Subseção"/>
    <w:basedOn w:val="Normal"/>
    <w:link w:val="CardeSubseo"/>
    <w:uiPriority w:val="3"/>
    <w:qFormat/>
    <w:rsid w:val="00BA20E6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pt-BR"/>
    </w:rPr>
  </w:style>
  <w:style w:type="character" w:customStyle="1" w:styleId="CardeSubseo">
    <w:name w:val="Car de Subseção"/>
    <w:basedOn w:val="Fontepargpadro"/>
    <w:link w:val="Subseo"/>
    <w:uiPriority w:val="3"/>
    <w:rsid w:val="00BA20E6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pt-BR"/>
    </w:rPr>
  </w:style>
  <w:style w:type="paragraph" w:customStyle="1" w:styleId="3514B5400DC740909DEDD356E97ED43B">
    <w:name w:val="3514B5400DC740909DEDD356E97ED43B"/>
    <w:rsid w:val="00401E9C"/>
  </w:style>
  <w:style w:type="paragraph" w:customStyle="1" w:styleId="2461E2D301EF4496A20A9A236796F82C">
    <w:name w:val="2461E2D301EF4496A20A9A236796F82C"/>
    <w:rsid w:val="00401E9C"/>
  </w:style>
  <w:style w:type="paragraph" w:customStyle="1" w:styleId="62391076118B443FB873C49AC9BFB2C2">
    <w:name w:val="62391076118B443FB873C49AC9BFB2C2"/>
    <w:rsid w:val="00401E9C"/>
  </w:style>
  <w:style w:type="paragraph" w:customStyle="1" w:styleId="9F2FAC15C9BA4AD6923B47F98172ABA5">
    <w:name w:val="9F2FAC15C9BA4AD6923B47F98172ABA5"/>
    <w:rsid w:val="00401E9C"/>
  </w:style>
  <w:style w:type="paragraph" w:customStyle="1" w:styleId="22840E13603F416FA04F667352539CB3">
    <w:name w:val="22840E13603F416FA04F667352539CB3"/>
    <w:rsid w:val="00401E9C"/>
  </w:style>
  <w:style w:type="paragraph" w:customStyle="1" w:styleId="1D845FE6B4454260ABB81933EF027472">
    <w:name w:val="1D845FE6B4454260ABB81933EF027472"/>
    <w:rsid w:val="00401E9C"/>
  </w:style>
  <w:style w:type="paragraph" w:customStyle="1" w:styleId="3B2D9FE1EF2F48DE823AE06F2703F3DA">
    <w:name w:val="3B2D9FE1EF2F48DE823AE06F2703F3DA"/>
    <w:rsid w:val="00401E9C"/>
  </w:style>
  <w:style w:type="paragraph" w:customStyle="1" w:styleId="138EA271A13A4AB28BAF0FA4514BEA59">
    <w:name w:val="138EA271A13A4AB28BAF0FA4514BEA59"/>
    <w:rsid w:val="00BA20E6"/>
  </w:style>
  <w:style w:type="paragraph" w:customStyle="1" w:styleId="7774B52495984888861AECC066DB4881">
    <w:name w:val="7774B52495984888861AECC066DB4881"/>
    <w:rsid w:val="00BA20E6"/>
  </w:style>
  <w:style w:type="paragraph" w:customStyle="1" w:styleId="693FC3D880934690B9C4409642BCE6AF">
    <w:name w:val="693FC3D880934690B9C4409642BCE6AF"/>
    <w:rsid w:val="00BA20E6"/>
  </w:style>
  <w:style w:type="paragraph" w:customStyle="1" w:styleId="04DAABEF60714B5083F11F58048E2394">
    <w:name w:val="04DAABEF60714B5083F11F58048E2394"/>
    <w:rsid w:val="00BA20E6"/>
  </w:style>
  <w:style w:type="paragraph" w:customStyle="1" w:styleId="BCA81935465F410B986FBD6D6DE0F0DB">
    <w:name w:val="BCA81935465F410B986FBD6D6DE0F0DB"/>
    <w:rsid w:val="00BA20E6"/>
  </w:style>
  <w:style w:type="paragraph" w:customStyle="1" w:styleId="D78FA558DD0843BEB606FEFAC885D985">
    <w:name w:val="D78FA558DD0843BEB606FEFAC885D985"/>
    <w:rsid w:val="00BA20E6"/>
  </w:style>
  <w:style w:type="paragraph" w:customStyle="1" w:styleId="946495C6B9584FEA8947535857304F55">
    <w:name w:val="946495C6B9584FEA8947535857304F55"/>
    <w:rsid w:val="00BA20E6"/>
  </w:style>
  <w:style w:type="paragraph" w:customStyle="1" w:styleId="EFD01A6838ED40FDAE92C54B224165E3">
    <w:name w:val="EFD01A6838ED40FDAE92C54B224165E3"/>
    <w:rsid w:val="00BA20E6"/>
  </w:style>
  <w:style w:type="paragraph" w:customStyle="1" w:styleId="3C0CBB385DB8415DAD7B85304AE60C01">
    <w:name w:val="3C0CBB385DB8415DAD7B85304AE60C01"/>
    <w:rsid w:val="00BA20E6"/>
  </w:style>
  <w:style w:type="paragraph" w:customStyle="1" w:styleId="5C54434379894FE89DAE009031522D85">
    <w:name w:val="5C54434379894FE89DAE009031522D85"/>
    <w:rsid w:val="00BA20E6"/>
  </w:style>
  <w:style w:type="paragraph" w:customStyle="1" w:styleId="EAF8B2D331354D4C80BD44AF90F28B56">
    <w:name w:val="EAF8B2D331354D4C80BD44AF90F28B56"/>
    <w:rsid w:val="00BA20E6"/>
  </w:style>
  <w:style w:type="paragraph" w:customStyle="1" w:styleId="A23B148C37B4411FB8D5EB13235C48D4">
    <w:name w:val="A23B148C37B4411FB8D5EB13235C48D4"/>
    <w:rsid w:val="00BA20E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0849F2EB-53CB-4588-93BD-E4AB460705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44E5C-22D6-42B3-8F2E-064B450E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0</TotalTime>
  <Pages>2</Pages>
  <Words>354</Words>
  <Characters>1916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Augusta Corso Teles</dc:creator>
  <cp:lastModifiedBy>Administrador</cp:lastModifiedBy>
  <cp:revision>2</cp:revision>
  <dcterms:created xsi:type="dcterms:W3CDTF">2015-10-16T17:35:00Z</dcterms:created>
  <dcterms:modified xsi:type="dcterms:W3CDTF">2015-10-16T17:35:00Z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TC010192754</vt:lpwstr>
  </property>
</Properties>
</file>